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F1BA6" w14:textId="77777777" w:rsidR="001867C2" w:rsidRPr="001867C2" w:rsidRDefault="001867C2" w:rsidP="001867C2">
      <w:pPr>
        <w:spacing w:after="0" w:line="360" w:lineRule="auto"/>
        <w:ind w:left="-374" w:right="-490"/>
        <w:jc w:val="center"/>
      </w:pPr>
    </w:p>
    <w:p w14:paraId="7CA48DDC" w14:textId="77777777" w:rsidR="001867C2" w:rsidRPr="001867C2" w:rsidRDefault="001867C2" w:rsidP="001867C2">
      <w:pPr>
        <w:spacing w:after="0" w:line="264" w:lineRule="auto"/>
        <w:jc w:val="center"/>
        <w:rPr>
          <w:rFonts w:ascii="Footlight MT Light" w:eastAsia="Arial" w:hAnsi="Footlight MT Light"/>
          <w:sz w:val="32"/>
          <w:szCs w:val="32"/>
        </w:rPr>
      </w:pPr>
      <w:bookmarkStart w:id="0" w:name="_Hlk154663518"/>
      <w:r w:rsidRPr="001867C2">
        <w:rPr>
          <w:rFonts w:ascii="Footlight MT Light" w:eastAsia="Arial" w:hAnsi="Footlight MT Light"/>
          <w:sz w:val="32"/>
          <w:szCs w:val="32"/>
        </w:rPr>
        <w:t>Griswold Law Firm</w:t>
      </w:r>
    </w:p>
    <w:p w14:paraId="4FE339F7" w14:textId="77777777" w:rsidR="001867C2" w:rsidRPr="001867C2" w:rsidRDefault="001867C2" w:rsidP="001867C2">
      <w:pPr>
        <w:spacing w:after="0" w:line="264" w:lineRule="auto"/>
        <w:jc w:val="center"/>
      </w:pPr>
      <w:r w:rsidRPr="001867C2">
        <w:rPr>
          <w:noProof/>
        </w:rPr>
        <w:drawing>
          <wp:inline distT="0" distB="0" distL="0" distR="0" wp14:anchorId="14479DF6" wp14:editId="5D7A915C">
            <wp:extent cx="390525" cy="333955"/>
            <wp:effectExtent l="0" t="0" r="0" b="9525"/>
            <wp:docPr id="224" name="Picture 224" descr="A gold scale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 descr="A gold scale with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79" cy="34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39B1C" w14:textId="77777777" w:rsidR="001867C2" w:rsidRPr="001867C2" w:rsidRDefault="001867C2" w:rsidP="001867C2">
      <w:pPr>
        <w:spacing w:after="0" w:line="24" w:lineRule="atLeast"/>
        <w:ind w:left="14"/>
        <w:rPr>
          <w:rFonts w:ascii="Footlight MT Light" w:hAnsi="Footlight MT Light"/>
          <w:noProof/>
          <w:sz w:val="8"/>
          <w:szCs w:val="8"/>
        </w:rPr>
      </w:pPr>
    </w:p>
    <w:p w14:paraId="65D26DF7" w14:textId="77777777" w:rsidR="001867C2" w:rsidRPr="001867C2" w:rsidRDefault="001867C2" w:rsidP="001867C2">
      <w:pPr>
        <w:spacing w:after="0" w:line="240" w:lineRule="auto"/>
        <w:ind w:left="-374" w:right="-490"/>
        <w:jc w:val="center"/>
      </w:pPr>
      <w:r w:rsidRPr="001867C2">
        <w:t>4413 Spicewood Springs Road, Suite 304</w:t>
      </w:r>
    </w:p>
    <w:p w14:paraId="54D1930B" w14:textId="77777777" w:rsidR="001867C2" w:rsidRPr="001867C2" w:rsidRDefault="001867C2" w:rsidP="001867C2">
      <w:pPr>
        <w:spacing w:after="0" w:line="240" w:lineRule="auto"/>
        <w:ind w:left="-374" w:right="-490"/>
        <w:jc w:val="center"/>
      </w:pPr>
      <w:r w:rsidRPr="001867C2">
        <w:t>Austin, TX 78733</w:t>
      </w:r>
    </w:p>
    <w:p w14:paraId="60BE2B9B" w14:textId="51D941E5" w:rsidR="001867C2" w:rsidRPr="001867C2" w:rsidRDefault="001867C2" w:rsidP="001867C2">
      <w:pPr>
        <w:spacing w:after="0" w:line="240" w:lineRule="auto"/>
        <w:ind w:left="-374" w:right="-490"/>
        <w:jc w:val="center"/>
      </w:pPr>
      <w:r w:rsidRPr="001867C2">
        <w:rPr>
          <w:sz w:val="16"/>
          <w:szCs w:val="16"/>
        </w:rPr>
        <w:t xml:space="preserve">Phone: (512) 575-5816; Email: </w:t>
      </w:r>
      <w:hyperlink r:id="rId9" w:history="1">
        <w:r w:rsidRPr="001867C2">
          <w:rPr>
            <w:rStyle w:val="Hyperlink"/>
            <w:color w:val="auto"/>
            <w:sz w:val="16"/>
            <w:szCs w:val="16"/>
          </w:rPr>
          <w:t>tim@griswoldlawfirm.com</w:t>
        </w:r>
      </w:hyperlink>
      <w:bookmarkEnd w:id="0"/>
    </w:p>
    <w:p w14:paraId="58F5E782" w14:textId="77777777" w:rsidR="001867C2" w:rsidRPr="001867C2" w:rsidRDefault="001867C2" w:rsidP="001867C2">
      <w:pPr>
        <w:spacing w:after="0" w:line="240" w:lineRule="auto"/>
        <w:ind w:left="-374" w:right="-490"/>
        <w:jc w:val="center"/>
        <w:rPr>
          <w:sz w:val="16"/>
          <w:szCs w:val="16"/>
        </w:rPr>
      </w:pPr>
    </w:p>
    <w:p w14:paraId="14BD9F7D" w14:textId="77777777" w:rsidR="001867C2" w:rsidRPr="001867C2" w:rsidRDefault="001867C2" w:rsidP="001867C2">
      <w:pPr>
        <w:spacing w:after="0" w:line="240" w:lineRule="auto"/>
        <w:ind w:left="-374" w:right="-490"/>
        <w:jc w:val="center"/>
        <w:rPr>
          <w:sz w:val="16"/>
          <w:szCs w:val="16"/>
        </w:rPr>
      </w:pPr>
      <w:bookmarkStart w:id="1" w:name="_Hlk204339362"/>
    </w:p>
    <w:p w14:paraId="29CFBA6E" w14:textId="01816637" w:rsidR="001867C2" w:rsidRPr="001867C2" w:rsidRDefault="001867C2" w:rsidP="001867C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67C2">
        <w:rPr>
          <w:rFonts w:ascii="Times New Roman" w:hAnsi="Times New Roman" w:cs="Times New Roman"/>
          <w:b/>
          <w:bCs/>
          <w:sz w:val="32"/>
          <w:szCs w:val="32"/>
        </w:rPr>
        <w:t>Texas Prenuptial Agreement Intake Form</w:t>
      </w:r>
    </w:p>
    <w:p w14:paraId="2602ECD4" w14:textId="27E8D212" w:rsidR="00D83EB6" w:rsidRPr="001867C2" w:rsidRDefault="00000000">
      <w:pPr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</w:rPr>
        <w:t>Please complete the following information as accurately and thoroughly as possible. All information is confidential and will be used solely to evaluate and draft your prenuptial agreement.</w:t>
      </w:r>
    </w:p>
    <w:p w14:paraId="5944542F" w14:textId="12844E82" w:rsidR="00D83EB6" w:rsidRPr="001867C2" w:rsidRDefault="00000000" w:rsidP="002056C1">
      <w:pPr>
        <w:pStyle w:val="Heading1"/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1867C2">
        <w:rPr>
          <w:rFonts w:ascii="Times New Roman" w:hAnsi="Times New Roman" w:cs="Times New Roman"/>
          <w:color w:val="auto"/>
        </w:rPr>
        <w:t>Contact Information</w:t>
      </w:r>
    </w:p>
    <w:p w14:paraId="53522C8F" w14:textId="77777777" w:rsidR="002056C1" w:rsidRPr="001867C2" w:rsidRDefault="002056C1" w:rsidP="002056C1">
      <w:pPr>
        <w:rPr>
          <w:rFonts w:ascii="Times New Roman" w:hAnsi="Times New Roman" w:cs="Times New Roman"/>
        </w:rPr>
      </w:pPr>
    </w:p>
    <w:p w14:paraId="2D5E80BE" w14:textId="04D9848D" w:rsidR="00D83EB6" w:rsidRPr="001867C2" w:rsidRDefault="002056C1">
      <w:pPr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7001299" wp14:editId="67EA8E2E">
                <wp:simplePos x="0" y="0"/>
                <wp:positionH relativeFrom="column">
                  <wp:posOffset>923925</wp:posOffset>
                </wp:positionH>
                <wp:positionV relativeFrom="paragraph">
                  <wp:posOffset>10160</wp:posOffset>
                </wp:positionV>
                <wp:extent cx="2181225" cy="2381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4D635" w14:textId="78C8EE99" w:rsidR="002056C1" w:rsidRDefault="002056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012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75pt;margin-top:.8pt;width:171.75pt;height:18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">
                <v:textbox>
                  <w:txbxContent>
                    <w:p w14:paraId="5C14D635" w14:textId="78C8EE99" w:rsidR="002056C1" w:rsidRDefault="002056C1"/>
                  </w:txbxContent>
                </v:textbox>
                <w10:wrap type="square"/>
              </v:shape>
            </w:pict>
          </mc:Fallback>
        </mc:AlternateContent>
      </w:r>
      <w:r w:rsidRPr="001867C2">
        <w:rPr>
          <w:rFonts w:ascii="Times New Roman" w:hAnsi="Times New Roman" w:cs="Times New Roman"/>
        </w:rPr>
        <w:t>Client Name:</w:t>
      </w:r>
      <w:r w:rsidRPr="001867C2">
        <w:rPr>
          <w:rFonts w:ascii="Times New Roman" w:hAnsi="Times New Roman" w:cs="Times New Roman"/>
          <w:sz w:val="20"/>
        </w:rPr>
        <w:fldChar w:fldCharType="begin"/>
      </w:r>
      <w:r w:rsidRPr="001867C2">
        <w:rPr>
          <w:rFonts w:ascii="Times New Roman" w:hAnsi="Times New Roman" w:cs="Times New Roman"/>
          <w:sz w:val="20"/>
        </w:rPr>
        <w:instrText>FORMTEXT</w:instrText>
      </w:r>
      <w:r w:rsidRPr="001867C2">
        <w:rPr>
          <w:rFonts w:ascii="Times New Roman" w:hAnsi="Times New Roman" w:cs="Times New Roman"/>
          <w:sz w:val="20"/>
        </w:rPr>
        <w:fldChar w:fldCharType="separate"/>
      </w:r>
      <w:r w:rsidRPr="001867C2">
        <w:rPr>
          <w:rFonts w:ascii="Times New Roman" w:hAnsi="Times New Roman" w:cs="Times New Roman"/>
          <w:sz w:val="20"/>
        </w:rPr>
        <w:fldChar w:fldCharType="end"/>
      </w:r>
      <w:r w:rsidRPr="001867C2">
        <w:rPr>
          <w:rFonts w:ascii="Times New Roman" w:hAnsi="Times New Roman" w:cs="Times New Roman"/>
        </w:rPr>
        <w:t xml:space="preserve">                              </w:t>
      </w:r>
    </w:p>
    <w:p w14:paraId="52D48F97" w14:textId="0E8F35B4" w:rsidR="002056C1" w:rsidRPr="001867C2" w:rsidRDefault="002056C1">
      <w:pPr>
        <w:rPr>
          <w:rFonts w:ascii="Times New Roman" w:hAnsi="Times New Roman" w:cs="Times New Roman"/>
        </w:rPr>
      </w:pPr>
    </w:p>
    <w:p w14:paraId="1D7DC18E" w14:textId="0C23F92B" w:rsidR="00D83EB6" w:rsidRPr="001867C2" w:rsidRDefault="001867C2">
      <w:pPr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B3F340B" wp14:editId="297C2164">
                <wp:simplePos x="0" y="0"/>
                <wp:positionH relativeFrom="column">
                  <wp:posOffset>1095375</wp:posOffset>
                </wp:positionH>
                <wp:positionV relativeFrom="paragraph">
                  <wp:posOffset>8255</wp:posOffset>
                </wp:positionV>
                <wp:extent cx="1790700" cy="247650"/>
                <wp:effectExtent l="0" t="0" r="19050" b="19050"/>
                <wp:wrapSquare wrapText="bothSides"/>
                <wp:docPr id="1179012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E8CBF" w14:textId="77777777" w:rsidR="001867C2" w:rsidRDefault="001867C2" w:rsidP="001867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F340B" id="_x0000_s1027" type="#_x0000_t202" style="position:absolute;margin-left:86.25pt;margin-top:.65pt;width:141pt;height:19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">
                <v:textbox>
                  <w:txbxContent>
                    <w:p w14:paraId="7FBE8CBF" w14:textId="77777777" w:rsidR="001867C2" w:rsidRDefault="001867C2" w:rsidP="001867C2"/>
                  </w:txbxContent>
                </v:textbox>
                <w10:wrap type="square"/>
              </v:shape>
            </w:pict>
          </mc:Fallback>
        </mc:AlternateContent>
      </w:r>
      <w:r w:rsidRPr="001867C2">
        <w:rPr>
          <w:rFonts w:ascii="Times New Roman" w:hAnsi="Times New Roman" w:cs="Times New Roman"/>
        </w:rPr>
        <w:t>Phone Number:</w:t>
      </w:r>
      <w:r w:rsidRPr="001867C2">
        <w:rPr>
          <w:rFonts w:ascii="Times New Roman" w:hAnsi="Times New Roman" w:cs="Times New Roman"/>
          <w:sz w:val="20"/>
        </w:rPr>
        <w:fldChar w:fldCharType="begin"/>
      </w:r>
      <w:r w:rsidRPr="001867C2">
        <w:rPr>
          <w:rFonts w:ascii="Times New Roman" w:hAnsi="Times New Roman" w:cs="Times New Roman"/>
          <w:sz w:val="20"/>
        </w:rPr>
        <w:instrText>FORMTEXT</w:instrText>
      </w:r>
      <w:r w:rsidRPr="001867C2">
        <w:rPr>
          <w:rFonts w:ascii="Times New Roman" w:hAnsi="Times New Roman" w:cs="Times New Roman"/>
          <w:sz w:val="20"/>
        </w:rPr>
        <w:fldChar w:fldCharType="separate"/>
      </w:r>
      <w:r w:rsidRPr="001867C2">
        <w:rPr>
          <w:rFonts w:ascii="Times New Roman" w:hAnsi="Times New Roman" w:cs="Times New Roman"/>
          <w:sz w:val="20"/>
        </w:rPr>
        <w:fldChar w:fldCharType="end"/>
      </w:r>
      <w:r w:rsidRPr="001867C2">
        <w:rPr>
          <w:rFonts w:ascii="Times New Roman" w:hAnsi="Times New Roman" w:cs="Times New Roman"/>
        </w:rPr>
        <w:t xml:space="preserve">                              </w:t>
      </w:r>
    </w:p>
    <w:p w14:paraId="29B39346" w14:textId="4DEFEC71" w:rsidR="001867C2" w:rsidRPr="001867C2" w:rsidRDefault="001867C2">
      <w:pPr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8D7B874" wp14:editId="4E5F9EA9">
                <wp:simplePos x="0" y="0"/>
                <wp:positionH relativeFrom="column">
                  <wp:posOffset>1028065</wp:posOffset>
                </wp:positionH>
                <wp:positionV relativeFrom="paragraph">
                  <wp:posOffset>254635</wp:posOffset>
                </wp:positionV>
                <wp:extent cx="3133725" cy="247650"/>
                <wp:effectExtent l="0" t="0" r="28575" b="19050"/>
                <wp:wrapSquare wrapText="bothSides"/>
                <wp:docPr id="3260613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59AEB" w14:textId="77777777" w:rsidR="001867C2" w:rsidRDefault="001867C2" w:rsidP="001867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7B874" id="_x0000_s1028" type="#_x0000_t202" style="position:absolute;margin-left:80.95pt;margin-top:20.05pt;width:246.75pt;height:19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">
                <v:textbox>
                  <w:txbxContent>
                    <w:p w14:paraId="45559AEB" w14:textId="77777777" w:rsidR="001867C2" w:rsidRDefault="001867C2" w:rsidP="001867C2"/>
                  </w:txbxContent>
                </v:textbox>
                <w10:wrap type="square"/>
              </v:shape>
            </w:pict>
          </mc:Fallback>
        </mc:AlternateContent>
      </w:r>
    </w:p>
    <w:p w14:paraId="7C7737D4" w14:textId="34870C8A" w:rsidR="00D83EB6" w:rsidRPr="001867C2" w:rsidRDefault="00000000">
      <w:pPr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</w:rPr>
        <w:t>Email Address:</w:t>
      </w:r>
      <w:r w:rsidRPr="001867C2">
        <w:rPr>
          <w:rFonts w:ascii="Times New Roman" w:hAnsi="Times New Roman" w:cs="Times New Roman"/>
          <w:sz w:val="20"/>
        </w:rPr>
        <w:fldChar w:fldCharType="begin"/>
      </w:r>
      <w:r w:rsidRPr="001867C2">
        <w:rPr>
          <w:rFonts w:ascii="Times New Roman" w:hAnsi="Times New Roman" w:cs="Times New Roman"/>
          <w:sz w:val="20"/>
        </w:rPr>
        <w:instrText>FORMTEXT</w:instrText>
      </w:r>
      <w:r w:rsidRPr="001867C2">
        <w:rPr>
          <w:rFonts w:ascii="Times New Roman" w:hAnsi="Times New Roman" w:cs="Times New Roman"/>
          <w:sz w:val="20"/>
        </w:rPr>
        <w:fldChar w:fldCharType="separate"/>
      </w:r>
      <w:r w:rsidRPr="001867C2">
        <w:rPr>
          <w:rFonts w:ascii="Times New Roman" w:hAnsi="Times New Roman" w:cs="Times New Roman"/>
          <w:sz w:val="20"/>
        </w:rPr>
        <w:fldChar w:fldCharType="end"/>
      </w:r>
      <w:r w:rsidRPr="001867C2">
        <w:rPr>
          <w:rFonts w:ascii="Times New Roman" w:hAnsi="Times New Roman" w:cs="Times New Roman"/>
        </w:rPr>
        <w:t xml:space="preserve">                              </w:t>
      </w:r>
    </w:p>
    <w:p w14:paraId="04A5B8A7" w14:textId="3C976230" w:rsidR="00D83EB6" w:rsidRPr="001867C2" w:rsidRDefault="00000000">
      <w:pPr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</w:rPr>
        <w:t xml:space="preserve">Preferred Method of Contact: </w:t>
      </w:r>
      <w:r w:rsidRPr="001867C2">
        <w:rPr>
          <w:rFonts w:ascii="Segoe UI Symbol" w:hAnsi="Segoe UI Symbol" w:cs="Segoe UI Symbol"/>
        </w:rPr>
        <w:t>☐</w:t>
      </w:r>
      <w:r w:rsidRPr="001867C2">
        <w:rPr>
          <w:rFonts w:ascii="Times New Roman" w:hAnsi="Times New Roman" w:cs="Times New Roman"/>
        </w:rPr>
        <w:t xml:space="preserve"> Phone </w:t>
      </w:r>
      <w:r w:rsidRPr="001867C2">
        <w:rPr>
          <w:rFonts w:ascii="Segoe UI Symbol" w:hAnsi="Segoe UI Symbol" w:cs="Segoe UI Symbol"/>
        </w:rPr>
        <w:t>☐</w:t>
      </w:r>
      <w:r w:rsidRPr="001867C2">
        <w:rPr>
          <w:rFonts w:ascii="Times New Roman" w:hAnsi="Times New Roman" w:cs="Times New Roman"/>
        </w:rPr>
        <w:t xml:space="preserve"> Email</w:t>
      </w:r>
      <w:r w:rsidRPr="001867C2">
        <w:rPr>
          <w:rFonts w:ascii="Times New Roman" w:hAnsi="Times New Roman" w:cs="Times New Roman"/>
          <w:sz w:val="20"/>
        </w:rPr>
        <w:fldChar w:fldCharType="begin"/>
      </w:r>
      <w:r w:rsidRPr="001867C2">
        <w:rPr>
          <w:rFonts w:ascii="Times New Roman" w:hAnsi="Times New Roman" w:cs="Times New Roman"/>
          <w:sz w:val="20"/>
        </w:rPr>
        <w:instrText>FORMTEXT</w:instrText>
      </w:r>
      <w:r w:rsidRPr="001867C2">
        <w:rPr>
          <w:rFonts w:ascii="Times New Roman" w:hAnsi="Times New Roman" w:cs="Times New Roman"/>
          <w:sz w:val="20"/>
        </w:rPr>
        <w:fldChar w:fldCharType="separate"/>
      </w:r>
      <w:r w:rsidRPr="001867C2">
        <w:rPr>
          <w:rFonts w:ascii="Times New Roman" w:hAnsi="Times New Roman" w:cs="Times New Roman"/>
          <w:sz w:val="20"/>
        </w:rPr>
        <w:fldChar w:fldCharType="end"/>
      </w:r>
      <w:r w:rsidRPr="001867C2">
        <w:rPr>
          <w:rFonts w:ascii="Times New Roman" w:hAnsi="Times New Roman" w:cs="Times New Roman"/>
        </w:rPr>
        <w:t xml:space="preserve">                              </w:t>
      </w:r>
    </w:p>
    <w:p w14:paraId="64A9A33A" w14:textId="59F9D45E" w:rsidR="00D83EB6" w:rsidRPr="001867C2" w:rsidRDefault="00000000" w:rsidP="001867C2">
      <w:pPr>
        <w:pStyle w:val="Heading1"/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1867C2">
        <w:rPr>
          <w:rFonts w:ascii="Times New Roman" w:hAnsi="Times New Roman" w:cs="Times New Roman"/>
          <w:color w:val="auto"/>
        </w:rPr>
        <w:t>Fiancé(e)'s Information</w:t>
      </w:r>
    </w:p>
    <w:p w14:paraId="61341315" w14:textId="13649ED8" w:rsidR="001867C2" w:rsidRPr="001867C2" w:rsidRDefault="001867C2" w:rsidP="001867C2">
      <w:pPr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306D8498" wp14:editId="41B4E327">
                <wp:simplePos x="0" y="0"/>
                <wp:positionH relativeFrom="column">
                  <wp:posOffset>1552575</wp:posOffset>
                </wp:positionH>
                <wp:positionV relativeFrom="paragraph">
                  <wp:posOffset>255905</wp:posOffset>
                </wp:positionV>
                <wp:extent cx="2181225" cy="238125"/>
                <wp:effectExtent l="0" t="0" r="28575" b="28575"/>
                <wp:wrapSquare wrapText="bothSides"/>
                <wp:docPr id="12924677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BB269" w14:textId="77777777" w:rsidR="001867C2" w:rsidRDefault="001867C2" w:rsidP="001867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D8498" id="_x0000_s1029" type="#_x0000_t202" style="position:absolute;margin-left:122.25pt;margin-top:20.15pt;width:171.75pt;height:18.7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">
                <v:textbox>
                  <w:txbxContent>
                    <w:p w14:paraId="7C2BB269" w14:textId="77777777" w:rsidR="001867C2" w:rsidRDefault="001867C2" w:rsidP="001867C2"/>
                  </w:txbxContent>
                </v:textbox>
                <w10:wrap type="square"/>
              </v:shape>
            </w:pict>
          </mc:Fallback>
        </mc:AlternateContent>
      </w:r>
    </w:p>
    <w:p w14:paraId="5AE7C9A0" w14:textId="532E852B" w:rsidR="00D83EB6" w:rsidRPr="001867C2" w:rsidRDefault="00000000">
      <w:pPr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</w:rPr>
        <w:t>Full Name of Fiancé(e):</w:t>
      </w:r>
      <w:r w:rsidRPr="001867C2">
        <w:rPr>
          <w:rFonts w:ascii="Times New Roman" w:hAnsi="Times New Roman" w:cs="Times New Roman"/>
          <w:sz w:val="20"/>
        </w:rPr>
        <w:fldChar w:fldCharType="begin"/>
      </w:r>
      <w:r w:rsidRPr="001867C2">
        <w:rPr>
          <w:rFonts w:ascii="Times New Roman" w:hAnsi="Times New Roman" w:cs="Times New Roman"/>
          <w:sz w:val="20"/>
        </w:rPr>
        <w:instrText>FORMTEXT</w:instrText>
      </w:r>
      <w:r w:rsidRPr="001867C2">
        <w:rPr>
          <w:rFonts w:ascii="Times New Roman" w:hAnsi="Times New Roman" w:cs="Times New Roman"/>
          <w:sz w:val="20"/>
        </w:rPr>
        <w:fldChar w:fldCharType="separate"/>
      </w:r>
      <w:r w:rsidRPr="001867C2">
        <w:rPr>
          <w:rFonts w:ascii="Times New Roman" w:hAnsi="Times New Roman" w:cs="Times New Roman"/>
          <w:sz w:val="20"/>
        </w:rPr>
        <w:fldChar w:fldCharType="end"/>
      </w:r>
      <w:r w:rsidRPr="001867C2">
        <w:rPr>
          <w:rFonts w:ascii="Times New Roman" w:hAnsi="Times New Roman" w:cs="Times New Roman"/>
        </w:rPr>
        <w:t xml:space="preserve">                              </w:t>
      </w:r>
    </w:p>
    <w:p w14:paraId="575458BD" w14:textId="45086D6C" w:rsidR="001867C2" w:rsidRPr="001867C2" w:rsidRDefault="001867C2">
      <w:pPr>
        <w:rPr>
          <w:rFonts w:ascii="Times New Roman" w:hAnsi="Times New Roman" w:cs="Times New Roman"/>
        </w:rPr>
      </w:pPr>
    </w:p>
    <w:p w14:paraId="092EEC00" w14:textId="7FC4BE03" w:rsidR="00D83EB6" w:rsidRPr="001867C2" w:rsidRDefault="001867C2">
      <w:pPr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1E4513B" wp14:editId="72B01856">
                <wp:simplePos x="0" y="0"/>
                <wp:positionH relativeFrom="column">
                  <wp:posOffset>1895475</wp:posOffset>
                </wp:positionH>
                <wp:positionV relativeFrom="paragraph">
                  <wp:posOffset>5715</wp:posOffset>
                </wp:positionV>
                <wp:extent cx="2181225" cy="238125"/>
                <wp:effectExtent l="0" t="0" r="28575" b="28575"/>
                <wp:wrapSquare wrapText="bothSides"/>
                <wp:docPr id="20479748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40294" w14:textId="77777777" w:rsidR="001867C2" w:rsidRDefault="001867C2" w:rsidP="001867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4513B" id="_x0000_s1030" type="#_x0000_t202" style="position:absolute;margin-left:149.25pt;margin-top:.45pt;width:171.75pt;height:18.7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">
                <v:textbox>
                  <w:txbxContent>
                    <w:p w14:paraId="6B640294" w14:textId="77777777" w:rsidR="001867C2" w:rsidRDefault="001867C2" w:rsidP="001867C2"/>
                  </w:txbxContent>
                </v:textbox>
                <w10:wrap type="square"/>
              </v:shape>
            </w:pict>
          </mc:Fallback>
        </mc:AlternateContent>
      </w:r>
      <w:r w:rsidRPr="001867C2">
        <w:rPr>
          <w:rFonts w:ascii="Times New Roman" w:hAnsi="Times New Roman" w:cs="Times New Roman"/>
        </w:rPr>
        <w:t>Fiancé(e)’s Attorney (if any):</w:t>
      </w:r>
      <w:r w:rsidRPr="001867C2">
        <w:rPr>
          <w:rFonts w:ascii="Times New Roman" w:hAnsi="Times New Roman" w:cs="Times New Roman"/>
          <w:sz w:val="20"/>
        </w:rPr>
        <w:fldChar w:fldCharType="begin"/>
      </w:r>
      <w:r w:rsidRPr="001867C2">
        <w:rPr>
          <w:rFonts w:ascii="Times New Roman" w:hAnsi="Times New Roman" w:cs="Times New Roman"/>
          <w:sz w:val="20"/>
        </w:rPr>
        <w:instrText>FORMTEXT</w:instrText>
      </w:r>
      <w:r w:rsidRPr="001867C2">
        <w:rPr>
          <w:rFonts w:ascii="Times New Roman" w:hAnsi="Times New Roman" w:cs="Times New Roman"/>
          <w:sz w:val="20"/>
        </w:rPr>
        <w:fldChar w:fldCharType="separate"/>
      </w:r>
      <w:r w:rsidRPr="001867C2">
        <w:rPr>
          <w:rFonts w:ascii="Times New Roman" w:hAnsi="Times New Roman" w:cs="Times New Roman"/>
          <w:sz w:val="20"/>
        </w:rPr>
        <w:fldChar w:fldCharType="end"/>
      </w:r>
      <w:r w:rsidRPr="001867C2">
        <w:rPr>
          <w:rFonts w:ascii="Times New Roman" w:hAnsi="Times New Roman" w:cs="Times New Roman"/>
        </w:rPr>
        <w:t xml:space="preserve">                              </w:t>
      </w:r>
    </w:p>
    <w:p w14:paraId="168E547D" w14:textId="77DF8724" w:rsidR="001867C2" w:rsidRPr="001867C2" w:rsidRDefault="001867C2">
      <w:pPr>
        <w:rPr>
          <w:rFonts w:ascii="Times New Roman" w:hAnsi="Times New Roman" w:cs="Times New Roman"/>
        </w:rPr>
      </w:pPr>
    </w:p>
    <w:p w14:paraId="0E2ABC54" w14:textId="21C16733" w:rsidR="001867C2" w:rsidRPr="001867C2" w:rsidRDefault="001867C2" w:rsidP="001867C2">
      <w:pPr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5B0AD05F" wp14:editId="12266198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2181225" cy="190500"/>
                <wp:effectExtent l="0" t="0" r="28575" b="19050"/>
                <wp:wrapSquare wrapText="bothSides"/>
                <wp:docPr id="7239499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2F06D" w14:textId="77777777" w:rsidR="001867C2" w:rsidRDefault="001867C2" w:rsidP="001867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AD05F" id="_x0000_s1031" type="#_x0000_t202" style="position:absolute;margin-left:0;margin-top:1pt;width:171.75pt;height:15pt;z-index:2516689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">
                <v:textbox>
                  <w:txbxContent>
                    <w:p w14:paraId="0412F06D" w14:textId="77777777" w:rsidR="001867C2" w:rsidRDefault="001867C2" w:rsidP="001867C2"/>
                  </w:txbxContent>
                </v:textbox>
                <w10:wrap type="square" anchorx="margin"/>
              </v:shape>
            </w:pict>
          </mc:Fallback>
        </mc:AlternateContent>
      </w:r>
      <w:r w:rsidRPr="001867C2">
        <w:rPr>
          <w:rFonts w:ascii="Times New Roman" w:hAnsi="Times New Roman" w:cs="Times New Roman"/>
        </w:rPr>
        <w:t>Attorney Contact Info:</w:t>
      </w:r>
      <w:r w:rsidRPr="001867C2">
        <w:rPr>
          <w:rFonts w:ascii="Times New Roman" w:hAnsi="Times New Roman" w:cs="Times New Roman"/>
          <w:sz w:val="20"/>
        </w:rPr>
        <w:fldChar w:fldCharType="begin"/>
      </w:r>
      <w:r w:rsidRPr="001867C2">
        <w:rPr>
          <w:rFonts w:ascii="Times New Roman" w:hAnsi="Times New Roman" w:cs="Times New Roman"/>
          <w:sz w:val="20"/>
        </w:rPr>
        <w:instrText>FORMTEXT</w:instrText>
      </w:r>
      <w:r w:rsidRPr="001867C2">
        <w:rPr>
          <w:rFonts w:ascii="Times New Roman" w:hAnsi="Times New Roman" w:cs="Times New Roman"/>
          <w:sz w:val="20"/>
        </w:rPr>
        <w:fldChar w:fldCharType="separate"/>
      </w:r>
      <w:r w:rsidRPr="001867C2">
        <w:rPr>
          <w:rFonts w:ascii="Times New Roman" w:hAnsi="Times New Roman" w:cs="Times New Roman"/>
          <w:sz w:val="20"/>
        </w:rPr>
        <w:fldChar w:fldCharType="end"/>
      </w:r>
      <w:r w:rsidRPr="001867C2">
        <w:rPr>
          <w:rFonts w:ascii="Times New Roman" w:hAnsi="Times New Roman" w:cs="Times New Roman"/>
        </w:rPr>
        <w:t xml:space="preserve">                              </w:t>
      </w:r>
    </w:p>
    <w:p w14:paraId="3EF15209" w14:textId="57D1116A" w:rsidR="00D83EB6" w:rsidRPr="001867C2" w:rsidRDefault="00000000" w:rsidP="001867C2">
      <w:pPr>
        <w:pStyle w:val="Heading1"/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1867C2">
        <w:rPr>
          <w:rFonts w:ascii="Times New Roman" w:hAnsi="Times New Roman" w:cs="Times New Roman"/>
          <w:color w:val="auto"/>
        </w:rPr>
        <w:lastRenderedPageBreak/>
        <w:t>Wedding Information</w:t>
      </w:r>
    </w:p>
    <w:p w14:paraId="245B6568" w14:textId="40A20A4B" w:rsidR="001867C2" w:rsidRPr="001867C2" w:rsidRDefault="001867C2" w:rsidP="001867C2">
      <w:pPr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6F3CF5C9" wp14:editId="05FF776A">
                <wp:simplePos x="0" y="0"/>
                <wp:positionH relativeFrom="margin">
                  <wp:posOffset>1666875</wp:posOffset>
                </wp:positionH>
                <wp:positionV relativeFrom="paragraph">
                  <wp:posOffset>241935</wp:posOffset>
                </wp:positionV>
                <wp:extent cx="1771650" cy="238125"/>
                <wp:effectExtent l="0" t="0" r="19050" b="28575"/>
                <wp:wrapSquare wrapText="bothSides"/>
                <wp:docPr id="8864004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5A0D2" w14:textId="77777777" w:rsidR="001867C2" w:rsidRDefault="001867C2" w:rsidP="001867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CF5C9" id="_x0000_s1032" type="#_x0000_t202" style="position:absolute;margin-left:131.25pt;margin-top:19.05pt;width:139.5pt;height:18.7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">
                <v:textbox>
                  <w:txbxContent>
                    <w:p w14:paraId="1565A0D2" w14:textId="77777777" w:rsidR="001867C2" w:rsidRDefault="001867C2" w:rsidP="001867C2"/>
                  </w:txbxContent>
                </v:textbox>
                <w10:wrap type="square" anchorx="margin"/>
              </v:shape>
            </w:pict>
          </mc:Fallback>
        </mc:AlternateContent>
      </w:r>
    </w:p>
    <w:p w14:paraId="4AE503ED" w14:textId="29FBEC39" w:rsidR="00D83EB6" w:rsidRPr="001867C2" w:rsidRDefault="00000000">
      <w:pPr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</w:rPr>
        <w:t>Scheduled Wedding Date:</w:t>
      </w:r>
      <w:r w:rsidRPr="001867C2">
        <w:rPr>
          <w:rFonts w:ascii="Times New Roman" w:hAnsi="Times New Roman" w:cs="Times New Roman"/>
          <w:sz w:val="20"/>
        </w:rPr>
        <w:fldChar w:fldCharType="begin"/>
      </w:r>
      <w:r w:rsidRPr="001867C2">
        <w:rPr>
          <w:rFonts w:ascii="Times New Roman" w:hAnsi="Times New Roman" w:cs="Times New Roman"/>
          <w:sz w:val="20"/>
        </w:rPr>
        <w:instrText>FORMTEXT</w:instrText>
      </w:r>
      <w:r w:rsidRPr="001867C2">
        <w:rPr>
          <w:rFonts w:ascii="Times New Roman" w:hAnsi="Times New Roman" w:cs="Times New Roman"/>
          <w:sz w:val="20"/>
        </w:rPr>
        <w:fldChar w:fldCharType="separate"/>
      </w:r>
      <w:r w:rsidRPr="001867C2">
        <w:rPr>
          <w:rFonts w:ascii="Times New Roman" w:hAnsi="Times New Roman" w:cs="Times New Roman"/>
          <w:sz w:val="20"/>
        </w:rPr>
        <w:fldChar w:fldCharType="end"/>
      </w:r>
      <w:r w:rsidRPr="001867C2">
        <w:rPr>
          <w:rFonts w:ascii="Times New Roman" w:hAnsi="Times New Roman" w:cs="Times New Roman"/>
        </w:rPr>
        <w:t xml:space="preserve">                              </w:t>
      </w:r>
    </w:p>
    <w:p w14:paraId="291D9DF0" w14:textId="08FEB2C4" w:rsidR="001867C2" w:rsidRPr="001867C2" w:rsidRDefault="001867C2" w:rsidP="001867C2">
      <w:pPr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24E1B8BD" wp14:editId="52219E7E">
                <wp:simplePos x="0" y="0"/>
                <wp:positionH relativeFrom="margin">
                  <wp:posOffset>1285875</wp:posOffset>
                </wp:positionH>
                <wp:positionV relativeFrom="paragraph">
                  <wp:posOffset>10795</wp:posOffset>
                </wp:positionV>
                <wp:extent cx="3505200" cy="247650"/>
                <wp:effectExtent l="0" t="0" r="19050" b="19050"/>
                <wp:wrapSquare wrapText="bothSides"/>
                <wp:docPr id="4918074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268A9" w14:textId="77777777" w:rsidR="001867C2" w:rsidRDefault="001867C2" w:rsidP="001867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1B8BD" id="_x0000_s1033" type="#_x0000_t202" style="position:absolute;margin-left:101.25pt;margin-top:.85pt;width:276pt;height:19.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">
                <v:textbox>
                  <w:txbxContent>
                    <w:p w14:paraId="689268A9" w14:textId="77777777" w:rsidR="001867C2" w:rsidRDefault="001867C2" w:rsidP="001867C2"/>
                  </w:txbxContent>
                </v:textbox>
                <w10:wrap type="square" anchorx="margin"/>
              </v:shape>
            </w:pict>
          </mc:Fallback>
        </mc:AlternateContent>
      </w:r>
      <w:r w:rsidRPr="001867C2">
        <w:rPr>
          <w:rFonts w:ascii="Times New Roman" w:hAnsi="Times New Roman" w:cs="Times New Roman"/>
        </w:rPr>
        <w:t>Wedding Location:</w:t>
      </w:r>
      <w:r w:rsidRPr="001867C2">
        <w:rPr>
          <w:rFonts w:ascii="Times New Roman" w:hAnsi="Times New Roman" w:cs="Times New Roman"/>
          <w:sz w:val="20"/>
        </w:rPr>
        <w:fldChar w:fldCharType="begin"/>
      </w:r>
      <w:r w:rsidRPr="001867C2">
        <w:rPr>
          <w:rFonts w:ascii="Times New Roman" w:hAnsi="Times New Roman" w:cs="Times New Roman"/>
          <w:sz w:val="20"/>
        </w:rPr>
        <w:instrText>FORMTEXT</w:instrText>
      </w:r>
      <w:r w:rsidRPr="001867C2">
        <w:rPr>
          <w:rFonts w:ascii="Times New Roman" w:hAnsi="Times New Roman" w:cs="Times New Roman"/>
          <w:sz w:val="20"/>
        </w:rPr>
        <w:fldChar w:fldCharType="separate"/>
      </w:r>
      <w:r w:rsidRPr="001867C2">
        <w:rPr>
          <w:rFonts w:ascii="Times New Roman" w:hAnsi="Times New Roman" w:cs="Times New Roman"/>
          <w:sz w:val="20"/>
        </w:rPr>
        <w:fldChar w:fldCharType="end"/>
      </w:r>
      <w:r w:rsidRPr="001867C2">
        <w:rPr>
          <w:rFonts w:ascii="Times New Roman" w:hAnsi="Times New Roman" w:cs="Times New Roman"/>
        </w:rPr>
        <w:t xml:space="preserve">                              </w:t>
      </w:r>
    </w:p>
    <w:p w14:paraId="1DE90D4F" w14:textId="7B2BE1CD" w:rsidR="001867C2" w:rsidRDefault="00000000" w:rsidP="001867C2">
      <w:pPr>
        <w:pStyle w:val="Heading1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</w:rPr>
      </w:pPr>
      <w:r w:rsidRPr="004A0F8B">
        <w:rPr>
          <w:rFonts w:ascii="Times New Roman" w:hAnsi="Times New Roman" w:cs="Times New Roman"/>
          <w:color w:val="auto"/>
        </w:rPr>
        <w:t>Representation Confirmation</w:t>
      </w:r>
    </w:p>
    <w:p w14:paraId="4C988F99" w14:textId="5860C798" w:rsidR="00D83EB6" w:rsidRPr="004A0F8B" w:rsidRDefault="00000000">
      <w:pPr>
        <w:rPr>
          <w:rFonts w:ascii="Times New Roman" w:hAnsi="Times New Roman" w:cs="Times New Roman"/>
        </w:rPr>
      </w:pPr>
      <w:r w:rsidRPr="004A0F8B">
        <w:rPr>
          <w:rFonts w:ascii="Times New Roman" w:hAnsi="Times New Roman" w:cs="Times New Roman"/>
        </w:rPr>
        <w:t>Are you seeking:</w:t>
      </w:r>
      <w:r w:rsidRPr="004A0F8B">
        <w:rPr>
          <w:rFonts w:ascii="Times New Roman" w:hAnsi="Times New Roman" w:cs="Times New Roman"/>
        </w:rPr>
        <w:br/>
      </w:r>
      <w:r w:rsidR="004A0F8B" w:rsidRPr="004A0F8B">
        <w:rPr>
          <w:rFonts w:ascii="Segoe UI Symbol" w:hAnsi="Segoe UI Symbol" w:cs="Segoe UI Symbol"/>
        </w:rPr>
        <w:t>☐</w:t>
      </w:r>
      <w:r w:rsidR="004A0F8B" w:rsidRPr="004A0F8B">
        <w:rPr>
          <w:rFonts w:ascii="Times New Roman" w:hAnsi="Times New Roman" w:cs="Times New Roman"/>
        </w:rPr>
        <w:t xml:space="preserve"> Drafting of a new prenuptial agreement</w:t>
      </w:r>
      <w:r w:rsidR="004A0F8B" w:rsidRPr="004A0F8B">
        <w:rPr>
          <w:rFonts w:ascii="Times New Roman" w:hAnsi="Times New Roman" w:cs="Times New Roman"/>
        </w:rPr>
        <w:br/>
      </w:r>
      <w:r w:rsidR="004A0F8B" w:rsidRPr="004A0F8B">
        <w:rPr>
          <w:rFonts w:ascii="Segoe UI Symbol" w:hAnsi="Segoe UI Symbol" w:cs="Segoe UI Symbol"/>
        </w:rPr>
        <w:t>☐</w:t>
      </w:r>
      <w:r w:rsidR="004A0F8B" w:rsidRPr="004A0F8B">
        <w:rPr>
          <w:rFonts w:ascii="Times New Roman" w:hAnsi="Times New Roman" w:cs="Times New Roman"/>
        </w:rPr>
        <w:t xml:space="preserve"> Review and explanation of a proposed agreement</w:t>
      </w:r>
      <w:r w:rsidR="004A0F8B" w:rsidRPr="004A0F8B">
        <w:rPr>
          <w:rFonts w:ascii="Times New Roman" w:hAnsi="Times New Roman" w:cs="Times New Roman"/>
        </w:rPr>
        <w:br/>
      </w:r>
      <w:r w:rsidR="004A0F8B" w:rsidRPr="004A0F8B">
        <w:rPr>
          <w:rFonts w:ascii="Segoe UI Symbol" w:hAnsi="Segoe UI Symbol" w:cs="Segoe UI Symbol"/>
        </w:rPr>
        <w:t>☐</w:t>
      </w:r>
      <w:r w:rsidR="004A0F8B" w:rsidRPr="004A0F8B">
        <w:rPr>
          <w:rFonts w:ascii="Times New Roman" w:hAnsi="Times New Roman" w:cs="Times New Roman"/>
        </w:rPr>
        <w:t xml:space="preserve"> Review and negotiation of a proposed agreement</w:t>
      </w:r>
      <w:r w:rsidR="004A0F8B" w:rsidRPr="004A0F8B">
        <w:rPr>
          <w:rFonts w:ascii="Times New Roman" w:hAnsi="Times New Roman" w:cs="Times New Roman"/>
        </w:rPr>
        <w:br/>
      </w:r>
      <w:r w:rsidR="004A0F8B" w:rsidRPr="004A0F8B">
        <w:rPr>
          <w:rFonts w:ascii="Segoe UI Symbol" w:hAnsi="Segoe UI Symbol" w:cs="Segoe UI Symbol"/>
        </w:rPr>
        <w:t>☐</w:t>
      </w:r>
      <w:r w:rsidR="004A0F8B" w:rsidRPr="004A0F8B">
        <w:rPr>
          <w:rFonts w:ascii="Times New Roman" w:hAnsi="Times New Roman" w:cs="Times New Roman"/>
        </w:rPr>
        <w:t xml:space="preserve"> General consultation regarding proposed agreement terms</w:t>
      </w:r>
    </w:p>
    <w:p w14:paraId="6B1344B6" w14:textId="03EAF98A" w:rsidR="001867C2" w:rsidRPr="001867C2" w:rsidRDefault="00000000" w:rsidP="001867C2">
      <w:pPr>
        <w:pStyle w:val="Heading1"/>
        <w:numPr>
          <w:ilvl w:val="0"/>
          <w:numId w:val="11"/>
        </w:numPr>
        <w:ind w:left="270" w:hanging="270"/>
        <w:rPr>
          <w:rFonts w:ascii="Times New Roman" w:hAnsi="Times New Roman" w:cs="Times New Roman"/>
          <w:color w:val="auto"/>
        </w:rPr>
      </w:pPr>
      <w:r w:rsidRPr="004A0F8B">
        <w:rPr>
          <w:rFonts w:ascii="Times New Roman" w:hAnsi="Times New Roman" w:cs="Times New Roman"/>
          <w:color w:val="auto"/>
        </w:rPr>
        <w:t>Property &amp; Financial</w:t>
      </w:r>
      <w:r w:rsidRPr="001867C2">
        <w:rPr>
          <w:rFonts w:ascii="Times New Roman" w:hAnsi="Times New Roman" w:cs="Times New Roman"/>
          <w:color w:val="auto"/>
        </w:rPr>
        <w:t xml:space="preserve"> Information</w:t>
      </w:r>
    </w:p>
    <w:p w14:paraId="092B9B66" w14:textId="20868019" w:rsidR="001867C2" w:rsidRPr="001867C2" w:rsidRDefault="001867C2" w:rsidP="001867C2">
      <w:pPr>
        <w:rPr>
          <w:rFonts w:ascii="Times New Roman" w:hAnsi="Times New Roman" w:cs="Times New Roman"/>
        </w:rPr>
      </w:pPr>
    </w:p>
    <w:p w14:paraId="3E9CA06A" w14:textId="6C3F304D" w:rsidR="00D83EB6" w:rsidRPr="001867C2" w:rsidRDefault="00000000">
      <w:pPr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</w:rPr>
        <w:t>Please provide a brief description of your current financial situation. Attach separate schedules as needed.</w:t>
      </w:r>
    </w:p>
    <w:p w14:paraId="238AE729" w14:textId="6873CBAB" w:rsidR="001867C2" w:rsidRPr="001867C2" w:rsidRDefault="001867C2" w:rsidP="001867C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4FAF2D98" wp14:editId="4C6549A0">
                <wp:simplePos x="0" y="0"/>
                <wp:positionH relativeFrom="margin">
                  <wp:align>right</wp:align>
                </wp:positionH>
                <wp:positionV relativeFrom="paragraph">
                  <wp:posOffset>466090</wp:posOffset>
                </wp:positionV>
                <wp:extent cx="5334000" cy="1200150"/>
                <wp:effectExtent l="0" t="0" r="19050" b="19050"/>
                <wp:wrapSquare wrapText="bothSides"/>
                <wp:docPr id="15849685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740CC" w14:textId="77777777" w:rsidR="001867C2" w:rsidRDefault="001867C2" w:rsidP="001867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F2D98" id="_x0000_s1034" type="#_x0000_t202" style="position:absolute;left:0;text-align:left;margin-left:368.8pt;margin-top:36.7pt;width:420pt;height:94.5pt;z-index:2516751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">
                <v:textbox>
                  <w:txbxContent>
                    <w:p w14:paraId="223740CC" w14:textId="77777777" w:rsidR="001867C2" w:rsidRDefault="001867C2" w:rsidP="001867C2"/>
                  </w:txbxContent>
                </v:textbox>
                <w10:wrap type="square" anchorx="margin"/>
              </v:shape>
            </w:pict>
          </mc:Fallback>
        </mc:AlternateContent>
      </w:r>
      <w:r w:rsidRPr="001867C2">
        <w:rPr>
          <w:rFonts w:ascii="Times New Roman" w:hAnsi="Times New Roman" w:cs="Times New Roman"/>
        </w:rPr>
        <w:t>Real Property (Include all real estate owned, including addresses and estimated values):</w:t>
      </w:r>
      <w:r w:rsidRPr="001867C2">
        <w:rPr>
          <w:rFonts w:ascii="Times New Roman" w:hAnsi="Times New Roman" w:cs="Times New Roman"/>
          <w:sz w:val="20"/>
        </w:rPr>
        <w:fldChar w:fldCharType="begin"/>
      </w:r>
      <w:r w:rsidRPr="001867C2">
        <w:rPr>
          <w:rFonts w:ascii="Times New Roman" w:hAnsi="Times New Roman" w:cs="Times New Roman"/>
          <w:sz w:val="20"/>
        </w:rPr>
        <w:instrText>FORMTEXT</w:instrText>
      </w:r>
      <w:r w:rsidRPr="001867C2">
        <w:rPr>
          <w:rFonts w:ascii="Times New Roman" w:hAnsi="Times New Roman" w:cs="Times New Roman"/>
          <w:sz w:val="20"/>
        </w:rPr>
        <w:fldChar w:fldCharType="separate"/>
      </w:r>
      <w:r w:rsidRPr="001867C2">
        <w:rPr>
          <w:rFonts w:ascii="Times New Roman" w:hAnsi="Times New Roman" w:cs="Times New Roman"/>
          <w:sz w:val="20"/>
        </w:rPr>
        <w:fldChar w:fldCharType="end"/>
      </w:r>
      <w:r w:rsidRPr="001867C2">
        <w:rPr>
          <w:rFonts w:ascii="Times New Roman" w:hAnsi="Times New Roman" w:cs="Times New Roman"/>
        </w:rPr>
        <w:t xml:space="preserve">   </w:t>
      </w:r>
    </w:p>
    <w:p w14:paraId="19C2CE0A" w14:textId="4E5E352B" w:rsidR="00D83EB6" w:rsidRPr="001867C2" w:rsidRDefault="00000000" w:rsidP="001867C2">
      <w:pPr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</w:rPr>
        <w:t xml:space="preserve">                           </w:t>
      </w:r>
    </w:p>
    <w:p w14:paraId="24DEDB11" w14:textId="1486F1DF" w:rsidR="001867C2" w:rsidRPr="001867C2" w:rsidRDefault="00000000" w:rsidP="001867C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</w:rPr>
        <w:t>Bank Accounts (Include account types, balances, and ownership—individual or joint):</w:t>
      </w:r>
    </w:p>
    <w:p w14:paraId="38E6804D" w14:textId="77777777" w:rsidR="001867C2" w:rsidRPr="001867C2" w:rsidRDefault="001867C2" w:rsidP="001867C2">
      <w:pPr>
        <w:pStyle w:val="ListParagraph"/>
        <w:rPr>
          <w:rFonts w:ascii="Times New Roman" w:hAnsi="Times New Roman" w:cs="Times New Roman"/>
          <w:sz w:val="20"/>
        </w:rPr>
      </w:pPr>
    </w:p>
    <w:p w14:paraId="61670CB4" w14:textId="4AA4E28B" w:rsidR="00D83EB6" w:rsidRPr="001867C2" w:rsidRDefault="001867C2" w:rsidP="001867C2">
      <w:pPr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3293D17A" wp14:editId="6BD80D22">
                <wp:simplePos x="0" y="0"/>
                <wp:positionH relativeFrom="margin">
                  <wp:posOffset>0</wp:posOffset>
                </wp:positionH>
                <wp:positionV relativeFrom="paragraph">
                  <wp:posOffset>360045</wp:posOffset>
                </wp:positionV>
                <wp:extent cx="5334000" cy="1200150"/>
                <wp:effectExtent l="0" t="0" r="19050" b="19050"/>
                <wp:wrapSquare wrapText="bothSides"/>
                <wp:docPr id="5796183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832C2" w14:textId="77777777" w:rsidR="001867C2" w:rsidRDefault="001867C2" w:rsidP="001867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3D17A" id="_x0000_s1035" type="#_x0000_t202" style="position:absolute;margin-left:0;margin-top:28.35pt;width:420pt;height:94.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">
                <v:textbox>
                  <w:txbxContent>
                    <w:p w14:paraId="498832C2" w14:textId="77777777" w:rsidR="001867C2" w:rsidRDefault="001867C2" w:rsidP="001867C2"/>
                  </w:txbxContent>
                </v:textbox>
                <w10:wrap type="square" anchorx="margin"/>
              </v:shape>
            </w:pict>
          </mc:Fallback>
        </mc:AlternateContent>
      </w:r>
      <w:r w:rsidRPr="001867C2">
        <w:rPr>
          <w:rFonts w:ascii="Times New Roman" w:hAnsi="Times New Roman" w:cs="Times New Roman"/>
          <w:sz w:val="20"/>
        </w:rPr>
        <w:fldChar w:fldCharType="begin"/>
      </w:r>
      <w:r w:rsidRPr="001867C2">
        <w:rPr>
          <w:rFonts w:ascii="Times New Roman" w:hAnsi="Times New Roman" w:cs="Times New Roman"/>
          <w:sz w:val="20"/>
        </w:rPr>
        <w:instrText>FORMTEXT</w:instrText>
      </w:r>
      <w:r w:rsidRPr="001867C2">
        <w:rPr>
          <w:rFonts w:ascii="Times New Roman" w:hAnsi="Times New Roman" w:cs="Times New Roman"/>
          <w:sz w:val="20"/>
        </w:rPr>
        <w:fldChar w:fldCharType="separate"/>
      </w:r>
      <w:r w:rsidRPr="001867C2">
        <w:rPr>
          <w:rFonts w:ascii="Times New Roman" w:hAnsi="Times New Roman" w:cs="Times New Roman"/>
          <w:sz w:val="20"/>
        </w:rPr>
        <w:fldChar w:fldCharType="end"/>
      </w:r>
      <w:r w:rsidRPr="001867C2">
        <w:rPr>
          <w:rFonts w:ascii="Times New Roman" w:hAnsi="Times New Roman" w:cs="Times New Roman"/>
        </w:rPr>
        <w:t xml:space="preserve">                              </w:t>
      </w:r>
    </w:p>
    <w:p w14:paraId="767FC9BB" w14:textId="1F6B0020" w:rsidR="001867C2" w:rsidRPr="001867C2" w:rsidRDefault="00000000" w:rsidP="001867C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</w:rPr>
        <w:lastRenderedPageBreak/>
        <w:t>Investments (Stocks, bonds, retirement accounts, etc.):</w:t>
      </w:r>
      <w:r w:rsidRPr="001867C2">
        <w:rPr>
          <w:rFonts w:ascii="Times New Roman" w:hAnsi="Times New Roman" w:cs="Times New Roman"/>
          <w:sz w:val="20"/>
        </w:rPr>
        <w:fldChar w:fldCharType="begin"/>
      </w:r>
      <w:r w:rsidRPr="001867C2">
        <w:rPr>
          <w:rFonts w:ascii="Times New Roman" w:hAnsi="Times New Roman" w:cs="Times New Roman"/>
          <w:sz w:val="20"/>
        </w:rPr>
        <w:instrText>FORMTEXT</w:instrText>
      </w:r>
      <w:r w:rsidRPr="001867C2">
        <w:rPr>
          <w:rFonts w:ascii="Times New Roman" w:hAnsi="Times New Roman" w:cs="Times New Roman"/>
          <w:sz w:val="20"/>
        </w:rPr>
        <w:fldChar w:fldCharType="separate"/>
      </w:r>
      <w:r w:rsidRPr="001867C2">
        <w:rPr>
          <w:rFonts w:ascii="Times New Roman" w:hAnsi="Times New Roman" w:cs="Times New Roman"/>
          <w:sz w:val="20"/>
        </w:rPr>
        <w:fldChar w:fldCharType="end"/>
      </w:r>
      <w:r w:rsidRPr="001867C2">
        <w:rPr>
          <w:rFonts w:ascii="Times New Roman" w:hAnsi="Times New Roman" w:cs="Times New Roman"/>
        </w:rPr>
        <w:t xml:space="preserve">            </w:t>
      </w:r>
    </w:p>
    <w:p w14:paraId="495F42A3" w14:textId="494C0C50" w:rsidR="00D83EB6" w:rsidRPr="001867C2" w:rsidRDefault="001867C2" w:rsidP="001867C2">
      <w:pPr>
        <w:ind w:left="360"/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0581348E" wp14:editId="48C9D6BF">
                <wp:simplePos x="0" y="0"/>
                <wp:positionH relativeFrom="margin">
                  <wp:posOffset>0</wp:posOffset>
                </wp:positionH>
                <wp:positionV relativeFrom="paragraph">
                  <wp:posOffset>360045</wp:posOffset>
                </wp:positionV>
                <wp:extent cx="5334000" cy="1200150"/>
                <wp:effectExtent l="0" t="0" r="19050" b="19050"/>
                <wp:wrapSquare wrapText="bothSides"/>
                <wp:docPr id="11162327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B4AB0" w14:textId="77777777" w:rsidR="001867C2" w:rsidRDefault="001867C2" w:rsidP="001867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1348E" id="_x0000_s1036" type="#_x0000_t202" style="position:absolute;left:0;text-align:left;margin-left:0;margin-top:28.35pt;width:420pt;height:94.5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">
                <v:textbox>
                  <w:txbxContent>
                    <w:p w14:paraId="1B2B4AB0" w14:textId="77777777" w:rsidR="001867C2" w:rsidRDefault="001867C2" w:rsidP="001867C2"/>
                  </w:txbxContent>
                </v:textbox>
                <w10:wrap type="square" anchorx="margin"/>
              </v:shape>
            </w:pict>
          </mc:Fallback>
        </mc:AlternateContent>
      </w:r>
      <w:r w:rsidRPr="001867C2">
        <w:rPr>
          <w:rFonts w:ascii="Times New Roman" w:hAnsi="Times New Roman" w:cs="Times New Roman"/>
        </w:rPr>
        <w:t xml:space="preserve">                  </w:t>
      </w:r>
    </w:p>
    <w:p w14:paraId="31249129" w14:textId="0555E7F3" w:rsidR="001867C2" w:rsidRPr="001867C2" w:rsidRDefault="00000000" w:rsidP="001867C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</w:rPr>
        <w:t>Business Interests (Name, entity type, ownership percentage, valuation):</w:t>
      </w:r>
      <w:r w:rsidRPr="001867C2">
        <w:rPr>
          <w:rFonts w:ascii="Times New Roman" w:hAnsi="Times New Roman" w:cs="Times New Roman"/>
          <w:sz w:val="20"/>
        </w:rPr>
        <w:fldChar w:fldCharType="begin"/>
      </w:r>
      <w:r w:rsidRPr="001867C2">
        <w:rPr>
          <w:rFonts w:ascii="Times New Roman" w:hAnsi="Times New Roman" w:cs="Times New Roman"/>
          <w:sz w:val="20"/>
        </w:rPr>
        <w:instrText>FORMTEXT</w:instrText>
      </w:r>
      <w:r w:rsidRPr="001867C2">
        <w:rPr>
          <w:rFonts w:ascii="Times New Roman" w:hAnsi="Times New Roman" w:cs="Times New Roman"/>
          <w:sz w:val="20"/>
        </w:rPr>
        <w:fldChar w:fldCharType="separate"/>
      </w:r>
      <w:r w:rsidRPr="001867C2">
        <w:rPr>
          <w:rFonts w:ascii="Times New Roman" w:hAnsi="Times New Roman" w:cs="Times New Roman"/>
          <w:sz w:val="20"/>
        </w:rPr>
        <w:fldChar w:fldCharType="end"/>
      </w:r>
      <w:r w:rsidRPr="001867C2">
        <w:rPr>
          <w:rFonts w:ascii="Times New Roman" w:hAnsi="Times New Roman" w:cs="Times New Roman"/>
        </w:rPr>
        <w:t xml:space="preserve">     </w:t>
      </w:r>
    </w:p>
    <w:p w14:paraId="668C3A9C" w14:textId="4A4695DC" w:rsidR="00D83EB6" w:rsidRPr="001867C2" w:rsidRDefault="001867C2" w:rsidP="001867C2">
      <w:pPr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10F0081E" wp14:editId="63742FA7">
                <wp:simplePos x="0" y="0"/>
                <wp:positionH relativeFrom="margin">
                  <wp:posOffset>0</wp:posOffset>
                </wp:positionH>
                <wp:positionV relativeFrom="paragraph">
                  <wp:posOffset>359410</wp:posOffset>
                </wp:positionV>
                <wp:extent cx="5334000" cy="1200150"/>
                <wp:effectExtent l="0" t="0" r="19050" b="19050"/>
                <wp:wrapSquare wrapText="bothSides"/>
                <wp:docPr id="20998014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1B253" w14:textId="77777777" w:rsidR="001867C2" w:rsidRDefault="001867C2" w:rsidP="001867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0081E" id="_x0000_s1037" type="#_x0000_t202" style="position:absolute;margin-left:0;margin-top:28.3pt;width:420pt;height:94.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">
                <v:textbox>
                  <w:txbxContent>
                    <w:p w14:paraId="62E1B253" w14:textId="77777777" w:rsidR="001867C2" w:rsidRDefault="001867C2" w:rsidP="001867C2"/>
                  </w:txbxContent>
                </v:textbox>
                <w10:wrap type="square" anchorx="margin"/>
              </v:shape>
            </w:pict>
          </mc:Fallback>
        </mc:AlternateContent>
      </w:r>
      <w:r w:rsidRPr="001867C2">
        <w:rPr>
          <w:rFonts w:ascii="Times New Roman" w:hAnsi="Times New Roman" w:cs="Times New Roman"/>
        </w:rPr>
        <w:t xml:space="preserve">                         </w:t>
      </w:r>
    </w:p>
    <w:p w14:paraId="3D71AD16" w14:textId="37C7B11E" w:rsidR="001867C2" w:rsidRPr="001867C2" w:rsidRDefault="001867C2" w:rsidP="001867C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77036B13" wp14:editId="02E2A1C5">
                <wp:simplePos x="0" y="0"/>
                <wp:positionH relativeFrom="margin">
                  <wp:align>left</wp:align>
                </wp:positionH>
                <wp:positionV relativeFrom="paragraph">
                  <wp:posOffset>1687830</wp:posOffset>
                </wp:positionV>
                <wp:extent cx="5334000" cy="1200150"/>
                <wp:effectExtent l="0" t="0" r="19050" b="19050"/>
                <wp:wrapSquare wrapText="bothSides"/>
                <wp:docPr id="1769655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62DCF" w14:textId="77777777" w:rsidR="001867C2" w:rsidRDefault="001867C2" w:rsidP="001867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36B13" id="_x0000_s1038" type="#_x0000_t202" style="position:absolute;left:0;text-align:left;margin-left:0;margin-top:132.9pt;width:420pt;height:94.5pt;z-index:2516853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">
                <v:textbox>
                  <w:txbxContent>
                    <w:p w14:paraId="7FA62DCF" w14:textId="77777777" w:rsidR="001867C2" w:rsidRDefault="001867C2" w:rsidP="001867C2"/>
                  </w:txbxContent>
                </v:textbox>
                <w10:wrap type="square" anchorx="margin"/>
              </v:shape>
            </w:pict>
          </mc:Fallback>
        </mc:AlternateContent>
      </w:r>
      <w:r w:rsidRPr="001867C2">
        <w:rPr>
          <w:rFonts w:ascii="Times New Roman" w:hAnsi="Times New Roman" w:cs="Times New Roman"/>
        </w:rPr>
        <w:t>Debts and Liabilities (Mortgages, loans, credit cards):</w:t>
      </w:r>
      <w:r w:rsidRPr="001867C2">
        <w:rPr>
          <w:rFonts w:ascii="Times New Roman" w:hAnsi="Times New Roman" w:cs="Times New Roman"/>
          <w:sz w:val="20"/>
        </w:rPr>
        <w:fldChar w:fldCharType="begin"/>
      </w:r>
      <w:r w:rsidRPr="001867C2">
        <w:rPr>
          <w:rFonts w:ascii="Times New Roman" w:hAnsi="Times New Roman" w:cs="Times New Roman"/>
          <w:sz w:val="20"/>
        </w:rPr>
        <w:instrText>FORMTEXT</w:instrText>
      </w:r>
      <w:r w:rsidRPr="001867C2">
        <w:rPr>
          <w:rFonts w:ascii="Times New Roman" w:hAnsi="Times New Roman" w:cs="Times New Roman"/>
          <w:sz w:val="20"/>
        </w:rPr>
        <w:fldChar w:fldCharType="separate"/>
      </w:r>
      <w:r w:rsidRPr="001867C2">
        <w:rPr>
          <w:rFonts w:ascii="Times New Roman" w:hAnsi="Times New Roman" w:cs="Times New Roman"/>
          <w:sz w:val="20"/>
        </w:rPr>
        <w:fldChar w:fldCharType="end"/>
      </w:r>
      <w:r w:rsidRPr="001867C2">
        <w:rPr>
          <w:rFonts w:ascii="Times New Roman" w:hAnsi="Times New Roman" w:cs="Times New Roman"/>
        </w:rPr>
        <w:t xml:space="preserve">              </w:t>
      </w:r>
    </w:p>
    <w:p w14:paraId="2CB152E2" w14:textId="7C8311B0" w:rsidR="00D83EB6" w:rsidRPr="001867C2" w:rsidRDefault="00D83EB6" w:rsidP="001867C2">
      <w:pPr>
        <w:rPr>
          <w:rFonts w:ascii="Times New Roman" w:hAnsi="Times New Roman" w:cs="Times New Roman"/>
        </w:rPr>
      </w:pPr>
    </w:p>
    <w:p w14:paraId="29C56445" w14:textId="5B75BB92" w:rsidR="00D83EB6" w:rsidRPr="001867C2" w:rsidRDefault="001867C2" w:rsidP="001867C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01A45BAF" wp14:editId="39D355C2">
                <wp:simplePos x="0" y="0"/>
                <wp:positionH relativeFrom="margin">
                  <wp:posOffset>104775</wp:posOffset>
                </wp:positionH>
                <wp:positionV relativeFrom="paragraph">
                  <wp:posOffset>523875</wp:posOffset>
                </wp:positionV>
                <wp:extent cx="5334000" cy="1200150"/>
                <wp:effectExtent l="0" t="0" r="19050" b="19050"/>
                <wp:wrapSquare wrapText="bothSides"/>
                <wp:docPr id="9948771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2C982" w14:textId="77777777" w:rsidR="001867C2" w:rsidRDefault="001867C2" w:rsidP="001867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45BAF" id="_x0000_s1039" type="#_x0000_t202" style="position:absolute;left:0;text-align:left;margin-left:8.25pt;margin-top:41.25pt;width:420pt;height:94.5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">
                <v:textbox>
                  <w:txbxContent>
                    <w:p w14:paraId="6D62C982" w14:textId="77777777" w:rsidR="001867C2" w:rsidRDefault="001867C2" w:rsidP="001867C2"/>
                  </w:txbxContent>
                </v:textbox>
                <w10:wrap type="square" anchorx="margin"/>
              </v:shape>
            </w:pict>
          </mc:Fallback>
        </mc:AlternateContent>
      </w:r>
      <w:r w:rsidRPr="001867C2">
        <w:rPr>
          <w:rFonts w:ascii="Times New Roman" w:hAnsi="Times New Roman" w:cs="Times New Roman"/>
        </w:rPr>
        <w:t>Expected Inheritance or Trust Interests (Include value and nature of interest):</w:t>
      </w:r>
      <w:r w:rsidRPr="001867C2">
        <w:rPr>
          <w:rFonts w:ascii="Times New Roman" w:hAnsi="Times New Roman" w:cs="Times New Roman"/>
          <w:sz w:val="20"/>
        </w:rPr>
        <w:fldChar w:fldCharType="begin"/>
      </w:r>
      <w:r w:rsidRPr="001867C2">
        <w:rPr>
          <w:rFonts w:ascii="Times New Roman" w:hAnsi="Times New Roman" w:cs="Times New Roman"/>
          <w:sz w:val="20"/>
        </w:rPr>
        <w:instrText>FORMTEXT</w:instrText>
      </w:r>
      <w:r w:rsidRPr="001867C2">
        <w:rPr>
          <w:rFonts w:ascii="Times New Roman" w:hAnsi="Times New Roman" w:cs="Times New Roman"/>
          <w:sz w:val="20"/>
        </w:rPr>
        <w:fldChar w:fldCharType="separate"/>
      </w:r>
      <w:r w:rsidRPr="001867C2">
        <w:rPr>
          <w:rFonts w:ascii="Times New Roman" w:hAnsi="Times New Roman" w:cs="Times New Roman"/>
          <w:sz w:val="20"/>
        </w:rPr>
        <w:fldChar w:fldCharType="end"/>
      </w:r>
      <w:r w:rsidRPr="001867C2">
        <w:rPr>
          <w:rFonts w:ascii="Times New Roman" w:hAnsi="Times New Roman" w:cs="Times New Roman"/>
        </w:rPr>
        <w:t xml:space="preserve">           </w:t>
      </w:r>
    </w:p>
    <w:p w14:paraId="14A47F70" w14:textId="6624A620" w:rsidR="00D83EB6" w:rsidRPr="001867C2" w:rsidRDefault="00000000" w:rsidP="001867C2">
      <w:pPr>
        <w:pStyle w:val="Heading1"/>
        <w:numPr>
          <w:ilvl w:val="0"/>
          <w:numId w:val="11"/>
        </w:numPr>
        <w:rPr>
          <w:rFonts w:ascii="Times New Roman" w:hAnsi="Times New Roman" w:cs="Times New Roman"/>
          <w:color w:val="auto"/>
        </w:rPr>
      </w:pPr>
      <w:r w:rsidRPr="001867C2">
        <w:rPr>
          <w:rFonts w:ascii="Times New Roman" w:hAnsi="Times New Roman" w:cs="Times New Roman"/>
          <w:color w:val="auto"/>
        </w:rPr>
        <w:t>Specific Requests or Concerns</w:t>
      </w:r>
    </w:p>
    <w:p w14:paraId="031032B1" w14:textId="77777777" w:rsidR="001867C2" w:rsidRPr="001867C2" w:rsidRDefault="001867C2" w:rsidP="001867C2">
      <w:pPr>
        <w:rPr>
          <w:rFonts w:ascii="Times New Roman" w:hAnsi="Times New Roman" w:cs="Times New Roman"/>
        </w:rPr>
      </w:pPr>
    </w:p>
    <w:p w14:paraId="05B9B366" w14:textId="4EA9A755" w:rsidR="00D83EB6" w:rsidRPr="001867C2" w:rsidRDefault="001867C2">
      <w:pPr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0CFA39F7" wp14:editId="2DF52EB8">
                <wp:simplePos x="0" y="0"/>
                <wp:positionH relativeFrom="margin">
                  <wp:posOffset>-9525</wp:posOffset>
                </wp:positionH>
                <wp:positionV relativeFrom="paragraph">
                  <wp:posOffset>600075</wp:posOffset>
                </wp:positionV>
                <wp:extent cx="5334000" cy="1200150"/>
                <wp:effectExtent l="0" t="0" r="19050" b="19050"/>
                <wp:wrapSquare wrapText="bothSides"/>
                <wp:docPr id="4613038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06A4B" w14:textId="77777777" w:rsidR="001867C2" w:rsidRDefault="001867C2" w:rsidP="001867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A39F7" id="_x0000_s1040" type="#_x0000_t202" style="position:absolute;margin-left:-.75pt;margin-top:47.25pt;width:420pt;height:94.5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">
                <v:textbox>
                  <w:txbxContent>
                    <w:p w14:paraId="10F06A4B" w14:textId="77777777" w:rsidR="001867C2" w:rsidRDefault="001867C2" w:rsidP="001867C2"/>
                  </w:txbxContent>
                </v:textbox>
                <w10:wrap type="square" anchorx="margin"/>
              </v:shape>
            </w:pict>
          </mc:Fallback>
        </mc:AlternateContent>
      </w:r>
      <w:r w:rsidRPr="001867C2">
        <w:rPr>
          <w:rFonts w:ascii="Times New Roman" w:hAnsi="Times New Roman" w:cs="Times New Roman"/>
        </w:rPr>
        <w:t>Are there specific terms or protections you wish to include in the agreement? (Examples: protection of premarital assets, spousal support waivers, treatment of future earnings, etc.):</w:t>
      </w:r>
      <w:r w:rsidRPr="001867C2">
        <w:rPr>
          <w:rFonts w:ascii="Times New Roman" w:hAnsi="Times New Roman" w:cs="Times New Roman"/>
          <w:sz w:val="20"/>
        </w:rPr>
        <w:fldChar w:fldCharType="begin"/>
      </w:r>
      <w:r w:rsidRPr="001867C2">
        <w:rPr>
          <w:rFonts w:ascii="Times New Roman" w:hAnsi="Times New Roman" w:cs="Times New Roman"/>
          <w:sz w:val="20"/>
        </w:rPr>
        <w:instrText>FORMTEXT</w:instrText>
      </w:r>
      <w:r w:rsidRPr="001867C2">
        <w:rPr>
          <w:rFonts w:ascii="Times New Roman" w:hAnsi="Times New Roman" w:cs="Times New Roman"/>
          <w:sz w:val="20"/>
        </w:rPr>
        <w:fldChar w:fldCharType="separate"/>
      </w:r>
      <w:r w:rsidRPr="001867C2">
        <w:rPr>
          <w:rFonts w:ascii="Times New Roman" w:hAnsi="Times New Roman" w:cs="Times New Roman"/>
          <w:sz w:val="20"/>
        </w:rPr>
        <w:fldChar w:fldCharType="end"/>
      </w:r>
      <w:r w:rsidRPr="001867C2">
        <w:rPr>
          <w:rFonts w:ascii="Times New Roman" w:hAnsi="Times New Roman" w:cs="Times New Roman"/>
        </w:rPr>
        <w:t xml:space="preserve">                              </w:t>
      </w:r>
    </w:p>
    <w:p w14:paraId="4023FD03" w14:textId="1F933685" w:rsidR="00D83EB6" w:rsidRPr="001867C2" w:rsidRDefault="00000000">
      <w:pPr>
        <w:pStyle w:val="Heading1"/>
        <w:rPr>
          <w:rFonts w:ascii="Times New Roman" w:hAnsi="Times New Roman" w:cs="Times New Roman"/>
          <w:color w:val="auto"/>
        </w:rPr>
      </w:pPr>
      <w:r w:rsidRPr="001867C2">
        <w:rPr>
          <w:rFonts w:ascii="Times New Roman" w:hAnsi="Times New Roman" w:cs="Times New Roman"/>
          <w:color w:val="auto"/>
        </w:rPr>
        <w:t>7. Children from Previous Relationships</w:t>
      </w:r>
    </w:p>
    <w:p w14:paraId="3FAE3554" w14:textId="77777777" w:rsidR="00D83EB6" w:rsidRPr="001867C2" w:rsidRDefault="00000000">
      <w:pPr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</w:rPr>
        <w:t xml:space="preserve">Do you or your fiancé(e) have children from a previous relationship? </w:t>
      </w:r>
      <w:r w:rsidRPr="001867C2">
        <w:rPr>
          <w:rFonts w:ascii="Segoe UI Symbol" w:hAnsi="Segoe UI Symbol" w:cs="Segoe UI Symbol"/>
        </w:rPr>
        <w:t>☐</w:t>
      </w:r>
      <w:r w:rsidRPr="001867C2">
        <w:rPr>
          <w:rFonts w:ascii="Times New Roman" w:hAnsi="Times New Roman" w:cs="Times New Roman"/>
        </w:rPr>
        <w:t xml:space="preserve"> Yes </w:t>
      </w:r>
      <w:r w:rsidRPr="001867C2">
        <w:rPr>
          <w:rFonts w:ascii="Segoe UI Symbol" w:hAnsi="Segoe UI Symbol" w:cs="Segoe UI Symbol"/>
        </w:rPr>
        <w:t>☐</w:t>
      </w:r>
      <w:r w:rsidRPr="001867C2">
        <w:rPr>
          <w:rFonts w:ascii="Times New Roman" w:hAnsi="Times New Roman" w:cs="Times New Roman"/>
        </w:rPr>
        <w:t xml:space="preserve"> No</w:t>
      </w:r>
    </w:p>
    <w:p w14:paraId="5D6D738C" w14:textId="77777777" w:rsidR="001867C2" w:rsidRPr="001867C2" w:rsidRDefault="00000000">
      <w:pPr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</w:rPr>
        <w:t>If yes, please provide names and ages:</w:t>
      </w:r>
      <w:r w:rsidRPr="001867C2">
        <w:rPr>
          <w:rFonts w:ascii="Times New Roman" w:hAnsi="Times New Roman" w:cs="Times New Roman"/>
          <w:sz w:val="20"/>
        </w:rPr>
        <w:fldChar w:fldCharType="begin"/>
      </w:r>
      <w:r w:rsidRPr="001867C2">
        <w:rPr>
          <w:rFonts w:ascii="Times New Roman" w:hAnsi="Times New Roman" w:cs="Times New Roman"/>
          <w:sz w:val="20"/>
        </w:rPr>
        <w:instrText>FORMTEXT</w:instrText>
      </w:r>
      <w:r w:rsidRPr="001867C2">
        <w:rPr>
          <w:rFonts w:ascii="Times New Roman" w:hAnsi="Times New Roman" w:cs="Times New Roman"/>
          <w:sz w:val="20"/>
        </w:rPr>
        <w:fldChar w:fldCharType="separate"/>
      </w:r>
      <w:r w:rsidRPr="001867C2">
        <w:rPr>
          <w:rFonts w:ascii="Times New Roman" w:hAnsi="Times New Roman" w:cs="Times New Roman"/>
          <w:sz w:val="20"/>
        </w:rPr>
        <w:fldChar w:fldCharType="end"/>
      </w:r>
      <w:r w:rsidRPr="001867C2">
        <w:rPr>
          <w:rFonts w:ascii="Times New Roman" w:hAnsi="Times New Roman" w:cs="Times New Roman"/>
        </w:rPr>
        <w:t xml:space="preserve">               </w:t>
      </w:r>
    </w:p>
    <w:p w14:paraId="73F91A17" w14:textId="73838162" w:rsidR="001867C2" w:rsidRPr="001867C2" w:rsidRDefault="001867C2">
      <w:pPr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17078B4F" wp14:editId="17780F2C">
                <wp:simplePos x="0" y="0"/>
                <wp:positionH relativeFrom="margin">
                  <wp:posOffset>0</wp:posOffset>
                </wp:positionH>
                <wp:positionV relativeFrom="paragraph">
                  <wp:posOffset>360045</wp:posOffset>
                </wp:positionV>
                <wp:extent cx="5334000" cy="1200150"/>
                <wp:effectExtent l="0" t="0" r="19050" b="19050"/>
                <wp:wrapSquare wrapText="bothSides"/>
                <wp:docPr id="5626325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7EF44" w14:textId="77777777" w:rsidR="001867C2" w:rsidRDefault="001867C2" w:rsidP="001867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78B4F" id="_x0000_s1041" type="#_x0000_t202" style="position:absolute;margin-left:0;margin-top:28.35pt;width:420pt;height:94.5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">
                <v:textbox>
                  <w:txbxContent>
                    <w:p w14:paraId="57E7EF44" w14:textId="77777777" w:rsidR="001867C2" w:rsidRDefault="001867C2" w:rsidP="001867C2"/>
                  </w:txbxContent>
                </v:textbox>
                <w10:wrap type="square" anchorx="margin"/>
              </v:shape>
            </w:pict>
          </mc:Fallback>
        </mc:AlternateContent>
      </w:r>
    </w:p>
    <w:p w14:paraId="1940BE2C" w14:textId="4AF6AA89" w:rsidR="00D83EB6" w:rsidRPr="001867C2" w:rsidRDefault="00000000">
      <w:pPr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</w:rPr>
        <w:t xml:space="preserve">               </w:t>
      </w:r>
    </w:p>
    <w:p w14:paraId="63CC4B9D" w14:textId="77777777" w:rsidR="00D83EB6" w:rsidRPr="001867C2" w:rsidRDefault="00000000">
      <w:pPr>
        <w:pStyle w:val="Heading1"/>
        <w:rPr>
          <w:rFonts w:ascii="Times New Roman" w:hAnsi="Times New Roman" w:cs="Times New Roman"/>
          <w:color w:val="auto"/>
        </w:rPr>
      </w:pPr>
      <w:r w:rsidRPr="001867C2">
        <w:rPr>
          <w:rFonts w:ascii="Times New Roman" w:hAnsi="Times New Roman" w:cs="Times New Roman"/>
          <w:color w:val="auto"/>
        </w:rPr>
        <w:t>8. Additional Notes</w:t>
      </w:r>
    </w:p>
    <w:p w14:paraId="2E8E00E6" w14:textId="457ECB20" w:rsidR="001867C2" w:rsidRPr="001867C2" w:rsidRDefault="004A0F8B">
      <w:pPr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1176C029" wp14:editId="720D75EC">
                <wp:simplePos x="0" y="0"/>
                <wp:positionH relativeFrom="margin">
                  <wp:align>left</wp:align>
                </wp:positionH>
                <wp:positionV relativeFrom="paragraph">
                  <wp:posOffset>628650</wp:posOffset>
                </wp:positionV>
                <wp:extent cx="5334000" cy="2190750"/>
                <wp:effectExtent l="0" t="0" r="19050" b="19050"/>
                <wp:wrapSquare wrapText="bothSides"/>
                <wp:docPr id="1599911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219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535E6" w14:textId="77777777" w:rsidR="001867C2" w:rsidRDefault="001867C2" w:rsidP="001867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6C029" id="_x0000_s1042" type="#_x0000_t202" style="position:absolute;margin-left:0;margin-top:49.5pt;width:420pt;height:172.5pt;z-index:2516915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">
                <v:textbox>
                  <w:txbxContent>
                    <w:p w14:paraId="18C535E6" w14:textId="77777777" w:rsidR="001867C2" w:rsidRDefault="001867C2" w:rsidP="001867C2"/>
                  </w:txbxContent>
                </v:textbox>
                <w10:wrap type="square" anchorx="margin"/>
              </v:shape>
            </w:pict>
          </mc:Fallback>
        </mc:AlternateContent>
      </w:r>
      <w:r w:rsidR="00000000" w:rsidRPr="001867C2">
        <w:rPr>
          <w:rFonts w:ascii="Times New Roman" w:hAnsi="Times New Roman" w:cs="Times New Roman"/>
        </w:rPr>
        <w:t>Please describe any special circumstances, concerns, or goals you have regarding this prenuptial agreemen</w:t>
      </w:r>
      <w:r>
        <w:rPr>
          <w:rFonts w:ascii="Times New Roman" w:hAnsi="Times New Roman" w:cs="Times New Roman"/>
        </w:rPr>
        <w:t xml:space="preserve">t. </w:t>
      </w:r>
      <w:r w:rsidRPr="004A0F8B">
        <w:rPr>
          <w:rFonts w:ascii="Times New Roman" w:hAnsi="Times New Roman" w:cs="Times New Roman"/>
        </w:rPr>
        <w:t>If you are reviewing a proposed agreement, are there any terms or sections you find concerning, confusing, or potentially unfair?</w:t>
      </w:r>
    </w:p>
    <w:p w14:paraId="04FA5D0E" w14:textId="77777777" w:rsidR="00D83EB6" w:rsidRDefault="00000000" w:rsidP="00A153F3">
      <w:pPr>
        <w:pStyle w:val="Heading1"/>
        <w:spacing w:before="120"/>
        <w:rPr>
          <w:rFonts w:ascii="Times New Roman" w:hAnsi="Times New Roman" w:cs="Times New Roman"/>
          <w:color w:val="auto"/>
        </w:rPr>
      </w:pPr>
      <w:r w:rsidRPr="001867C2">
        <w:rPr>
          <w:rFonts w:ascii="Times New Roman" w:hAnsi="Times New Roman" w:cs="Times New Roman"/>
          <w:color w:val="auto"/>
        </w:rPr>
        <w:lastRenderedPageBreak/>
        <w:t>9. Document Submission</w:t>
      </w:r>
    </w:p>
    <w:p w14:paraId="0E704E1F" w14:textId="035A1BA5" w:rsidR="001867C2" w:rsidRPr="001867C2" w:rsidRDefault="004A0F8B" w:rsidP="00A153F3">
      <w:pPr>
        <w:spacing w:before="240"/>
        <w:rPr>
          <w:rFonts w:ascii="Times New Roman" w:hAnsi="Times New Roman" w:cs="Times New Roman"/>
        </w:rPr>
      </w:pPr>
      <w:r w:rsidRPr="004A0F8B">
        <w:rPr>
          <w:rFonts w:ascii="Times New Roman" w:hAnsi="Times New Roman" w:cs="Times New Roman"/>
        </w:rPr>
        <w:t>Please attach any relevant documents, including:</w:t>
      </w:r>
      <w:r w:rsidRPr="004A0F8B">
        <w:rPr>
          <w:rFonts w:ascii="Times New Roman" w:hAnsi="Times New Roman" w:cs="Times New Roman"/>
        </w:rPr>
        <w:br/>
        <w:t>• Prior drafts of the prenuptial agreement</w:t>
      </w:r>
      <w:r w:rsidRPr="004A0F8B">
        <w:rPr>
          <w:rFonts w:ascii="Times New Roman" w:hAnsi="Times New Roman" w:cs="Times New Roman"/>
        </w:rPr>
        <w:br/>
        <w:t>• Financial disclosures from either party</w:t>
      </w:r>
      <w:r w:rsidRPr="004A0F8B">
        <w:rPr>
          <w:rFonts w:ascii="Times New Roman" w:hAnsi="Times New Roman" w:cs="Times New Roman"/>
        </w:rPr>
        <w:br/>
        <w:t>• Lists of assets and debts</w:t>
      </w:r>
      <w:r w:rsidRPr="004A0F8B">
        <w:rPr>
          <w:rFonts w:ascii="Times New Roman" w:hAnsi="Times New Roman" w:cs="Times New Roman"/>
        </w:rPr>
        <w:br/>
        <w:t>• Related communications (optional)</w:t>
      </w:r>
    </w:p>
    <w:p w14:paraId="43A7AB41" w14:textId="77777777" w:rsidR="00D83EB6" w:rsidRPr="001867C2" w:rsidRDefault="00000000">
      <w:pPr>
        <w:pStyle w:val="Heading1"/>
        <w:rPr>
          <w:rFonts w:ascii="Times New Roman" w:hAnsi="Times New Roman" w:cs="Times New Roman"/>
          <w:color w:val="auto"/>
        </w:rPr>
      </w:pPr>
      <w:r w:rsidRPr="001867C2">
        <w:rPr>
          <w:rFonts w:ascii="Times New Roman" w:hAnsi="Times New Roman" w:cs="Times New Roman"/>
          <w:color w:val="auto"/>
        </w:rPr>
        <w:t>Signature &amp; Acknowledgment</w:t>
      </w:r>
    </w:p>
    <w:p w14:paraId="1261A48C" w14:textId="77777777" w:rsidR="00D83EB6" w:rsidRPr="001867C2" w:rsidRDefault="00000000">
      <w:pPr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</w:rPr>
        <w:t>I affirm that the information provided above is accurate to the best of my knowledge and understand that providing complete and truthful information is essential to the legal drafting process.</w:t>
      </w:r>
    </w:p>
    <w:p w14:paraId="46F250B9" w14:textId="118E5BD5" w:rsidR="00D83EB6" w:rsidRPr="001867C2" w:rsidRDefault="001867C2">
      <w:pPr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41FF5719" wp14:editId="4FB35CD9">
                <wp:simplePos x="0" y="0"/>
                <wp:positionH relativeFrom="margin">
                  <wp:align>left</wp:align>
                </wp:positionH>
                <wp:positionV relativeFrom="paragraph">
                  <wp:posOffset>232410</wp:posOffset>
                </wp:positionV>
                <wp:extent cx="5334000" cy="266700"/>
                <wp:effectExtent l="0" t="0" r="19050" b="19050"/>
                <wp:wrapSquare wrapText="bothSides"/>
                <wp:docPr id="18936568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1B257" w14:textId="77777777" w:rsidR="001867C2" w:rsidRDefault="001867C2" w:rsidP="001867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F5719" id="_x0000_s1043" type="#_x0000_t202" style="position:absolute;margin-left:0;margin-top:18.3pt;width:420pt;height:21pt;z-index:2516935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">
                <v:textbox>
                  <w:txbxContent>
                    <w:p w14:paraId="0571B257" w14:textId="77777777" w:rsidR="001867C2" w:rsidRDefault="001867C2" w:rsidP="001867C2"/>
                  </w:txbxContent>
                </v:textbox>
                <w10:wrap type="square" anchorx="margin"/>
              </v:shape>
            </w:pict>
          </mc:Fallback>
        </mc:AlternateContent>
      </w:r>
      <w:r w:rsidRPr="001867C2">
        <w:rPr>
          <w:rFonts w:ascii="Times New Roman" w:hAnsi="Times New Roman" w:cs="Times New Roman"/>
        </w:rPr>
        <w:t>Client Signature:</w:t>
      </w:r>
      <w:r w:rsidRPr="001867C2">
        <w:rPr>
          <w:rFonts w:ascii="Times New Roman" w:hAnsi="Times New Roman" w:cs="Times New Roman"/>
          <w:sz w:val="20"/>
        </w:rPr>
        <w:fldChar w:fldCharType="begin"/>
      </w:r>
      <w:r w:rsidRPr="001867C2">
        <w:rPr>
          <w:rFonts w:ascii="Times New Roman" w:hAnsi="Times New Roman" w:cs="Times New Roman"/>
          <w:sz w:val="20"/>
        </w:rPr>
        <w:instrText>FORMTEXT</w:instrText>
      </w:r>
      <w:r w:rsidRPr="001867C2">
        <w:rPr>
          <w:rFonts w:ascii="Times New Roman" w:hAnsi="Times New Roman" w:cs="Times New Roman"/>
          <w:sz w:val="20"/>
        </w:rPr>
        <w:fldChar w:fldCharType="separate"/>
      </w:r>
      <w:r w:rsidRPr="001867C2">
        <w:rPr>
          <w:rFonts w:ascii="Times New Roman" w:hAnsi="Times New Roman" w:cs="Times New Roman"/>
          <w:sz w:val="20"/>
        </w:rPr>
        <w:fldChar w:fldCharType="end"/>
      </w:r>
      <w:r w:rsidRPr="001867C2">
        <w:rPr>
          <w:rFonts w:ascii="Times New Roman" w:hAnsi="Times New Roman" w:cs="Times New Roman"/>
        </w:rPr>
        <w:t xml:space="preserve">                              </w:t>
      </w:r>
    </w:p>
    <w:p w14:paraId="7138EA0A" w14:textId="77777777" w:rsidR="001867C2" w:rsidRPr="001867C2" w:rsidRDefault="001867C2">
      <w:pPr>
        <w:rPr>
          <w:rFonts w:ascii="Times New Roman" w:hAnsi="Times New Roman" w:cs="Times New Roman"/>
        </w:rPr>
      </w:pPr>
    </w:p>
    <w:p w14:paraId="590F9615" w14:textId="5C959318" w:rsidR="00D83EB6" w:rsidRPr="001867C2" w:rsidRDefault="001867C2">
      <w:pPr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4923021B" wp14:editId="4F96345E">
                <wp:simplePos x="0" y="0"/>
                <wp:positionH relativeFrom="margin">
                  <wp:posOffset>476250</wp:posOffset>
                </wp:positionH>
                <wp:positionV relativeFrom="paragraph">
                  <wp:posOffset>12065</wp:posOffset>
                </wp:positionV>
                <wp:extent cx="1609725" cy="266700"/>
                <wp:effectExtent l="0" t="0" r="28575" b="19050"/>
                <wp:wrapSquare wrapText="bothSides"/>
                <wp:docPr id="14546247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1B4B7" w14:textId="77777777" w:rsidR="001867C2" w:rsidRDefault="001867C2" w:rsidP="001867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3021B" id="_x0000_s1044" type="#_x0000_t202" style="position:absolute;margin-left:37.5pt;margin-top:.95pt;width:126.75pt;height:21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">
                <v:textbox>
                  <w:txbxContent>
                    <w:p w14:paraId="3D61B4B7" w14:textId="77777777" w:rsidR="001867C2" w:rsidRDefault="001867C2" w:rsidP="001867C2"/>
                  </w:txbxContent>
                </v:textbox>
                <w10:wrap type="square" anchorx="margin"/>
              </v:shape>
            </w:pict>
          </mc:Fallback>
        </mc:AlternateContent>
      </w:r>
      <w:r w:rsidRPr="001867C2">
        <w:rPr>
          <w:rFonts w:ascii="Times New Roman" w:hAnsi="Times New Roman" w:cs="Times New Roman"/>
        </w:rPr>
        <w:t>Date:</w:t>
      </w:r>
      <w:r w:rsidRPr="001867C2">
        <w:rPr>
          <w:rFonts w:ascii="Times New Roman" w:hAnsi="Times New Roman" w:cs="Times New Roman"/>
          <w:sz w:val="20"/>
        </w:rPr>
        <w:fldChar w:fldCharType="begin"/>
      </w:r>
      <w:r w:rsidRPr="001867C2">
        <w:rPr>
          <w:rFonts w:ascii="Times New Roman" w:hAnsi="Times New Roman" w:cs="Times New Roman"/>
          <w:sz w:val="20"/>
        </w:rPr>
        <w:instrText>FORMTEXT</w:instrText>
      </w:r>
      <w:r w:rsidRPr="001867C2">
        <w:rPr>
          <w:rFonts w:ascii="Times New Roman" w:hAnsi="Times New Roman" w:cs="Times New Roman"/>
          <w:sz w:val="20"/>
        </w:rPr>
        <w:fldChar w:fldCharType="separate"/>
      </w:r>
      <w:r w:rsidRPr="001867C2">
        <w:rPr>
          <w:rFonts w:ascii="Times New Roman" w:hAnsi="Times New Roman" w:cs="Times New Roman"/>
          <w:sz w:val="20"/>
        </w:rPr>
        <w:fldChar w:fldCharType="end"/>
      </w:r>
      <w:r w:rsidRPr="001867C2">
        <w:rPr>
          <w:rFonts w:ascii="Times New Roman" w:hAnsi="Times New Roman" w:cs="Times New Roman"/>
        </w:rPr>
        <w:t xml:space="preserve">  </w:t>
      </w:r>
    </w:p>
    <w:p w14:paraId="6035807D" w14:textId="77777777" w:rsidR="001867C2" w:rsidRPr="001867C2" w:rsidRDefault="001867C2">
      <w:pPr>
        <w:rPr>
          <w:rFonts w:ascii="Times New Roman" w:hAnsi="Times New Roman" w:cs="Times New Roman"/>
        </w:rPr>
      </w:pPr>
    </w:p>
    <w:p w14:paraId="5F8F6B5C" w14:textId="77777777" w:rsidR="001867C2" w:rsidRPr="001867C2" w:rsidRDefault="001867C2" w:rsidP="001867C2">
      <w:pPr>
        <w:rPr>
          <w:rFonts w:ascii="Times New Roman" w:hAnsi="Times New Roman" w:cs="Times New Roman"/>
        </w:rPr>
      </w:pPr>
      <w:r w:rsidRPr="001867C2">
        <w:rPr>
          <w:rFonts w:ascii="Times New Roman" w:hAnsi="Times New Roman" w:cs="Times New Roman"/>
        </w:rPr>
        <w:t>Thank you for completing this intake form. We will review the information and follow up with you to schedule a consultation.</w:t>
      </w:r>
    </w:p>
    <w:bookmarkEnd w:id="1"/>
    <w:p w14:paraId="32AA21D5" w14:textId="77777777" w:rsidR="001867C2" w:rsidRDefault="001867C2"/>
    <w:sectPr w:rsidR="001867C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EBFBF" w14:textId="77777777" w:rsidR="00CC63A7" w:rsidRDefault="00CC63A7" w:rsidP="004A0F8B">
      <w:pPr>
        <w:spacing w:after="0" w:line="240" w:lineRule="auto"/>
      </w:pPr>
      <w:r>
        <w:separator/>
      </w:r>
    </w:p>
  </w:endnote>
  <w:endnote w:type="continuationSeparator" w:id="0">
    <w:p w14:paraId="72C74D85" w14:textId="77777777" w:rsidR="00CC63A7" w:rsidRDefault="00CC63A7" w:rsidP="004A0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A09EE" w14:textId="77777777" w:rsidR="00CC63A7" w:rsidRDefault="00CC63A7" w:rsidP="004A0F8B">
      <w:pPr>
        <w:spacing w:after="0" w:line="240" w:lineRule="auto"/>
      </w:pPr>
      <w:r>
        <w:separator/>
      </w:r>
    </w:p>
  </w:footnote>
  <w:footnote w:type="continuationSeparator" w:id="0">
    <w:p w14:paraId="4086C211" w14:textId="77777777" w:rsidR="00CC63A7" w:rsidRDefault="00CC63A7" w:rsidP="004A0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27016A"/>
    <w:multiLevelType w:val="hybridMultilevel"/>
    <w:tmpl w:val="1EB42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D1826"/>
    <w:multiLevelType w:val="hybridMultilevel"/>
    <w:tmpl w:val="4484C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35E10"/>
    <w:multiLevelType w:val="hybridMultilevel"/>
    <w:tmpl w:val="84203E50"/>
    <w:lvl w:ilvl="0" w:tplc="92C4CEF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3661338">
    <w:abstractNumId w:val="8"/>
  </w:num>
  <w:num w:numId="2" w16cid:durableId="660157547">
    <w:abstractNumId w:val="6"/>
  </w:num>
  <w:num w:numId="3" w16cid:durableId="626931976">
    <w:abstractNumId w:val="5"/>
  </w:num>
  <w:num w:numId="4" w16cid:durableId="1268349469">
    <w:abstractNumId w:val="4"/>
  </w:num>
  <w:num w:numId="5" w16cid:durableId="81142487">
    <w:abstractNumId w:val="7"/>
  </w:num>
  <w:num w:numId="6" w16cid:durableId="1986737120">
    <w:abstractNumId w:val="3"/>
  </w:num>
  <w:num w:numId="7" w16cid:durableId="58286152">
    <w:abstractNumId w:val="2"/>
  </w:num>
  <w:num w:numId="8" w16cid:durableId="44766521">
    <w:abstractNumId w:val="1"/>
  </w:num>
  <w:num w:numId="9" w16cid:durableId="1881823073">
    <w:abstractNumId w:val="0"/>
  </w:num>
  <w:num w:numId="10" w16cid:durableId="772941072">
    <w:abstractNumId w:val="9"/>
  </w:num>
  <w:num w:numId="11" w16cid:durableId="48118635">
    <w:abstractNumId w:val="11"/>
  </w:num>
  <w:num w:numId="12" w16cid:durableId="8143729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4257F"/>
    <w:rsid w:val="0015074B"/>
    <w:rsid w:val="001867C2"/>
    <w:rsid w:val="002056C1"/>
    <w:rsid w:val="0029639D"/>
    <w:rsid w:val="00326F90"/>
    <w:rsid w:val="004A0F8B"/>
    <w:rsid w:val="007F098B"/>
    <w:rsid w:val="00A153F3"/>
    <w:rsid w:val="00AA1D8D"/>
    <w:rsid w:val="00B47730"/>
    <w:rsid w:val="00CB0664"/>
    <w:rsid w:val="00CC63A7"/>
    <w:rsid w:val="00D83EB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80B4A9"/>
  <w14:defaultImageDpi w14:val="300"/>
  <w15:docId w15:val="{85200700-F7D1-4D61-AA95-1ADD2305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1867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2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m@griswoldlawfir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Tim Griswold</cp:lastModifiedBy>
  <cp:revision>5</cp:revision>
  <dcterms:created xsi:type="dcterms:W3CDTF">2025-07-25T17:27:00Z</dcterms:created>
  <dcterms:modified xsi:type="dcterms:W3CDTF">2025-08-06T17:18:00Z</dcterms:modified>
  <cp:category/>
</cp:coreProperties>
</file>