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1BA6" w14:textId="77777777" w:rsidR="001867C2" w:rsidRPr="001867C2" w:rsidRDefault="001867C2" w:rsidP="001867C2">
      <w:pPr>
        <w:spacing w:after="0" w:line="360" w:lineRule="auto"/>
        <w:ind w:left="-374" w:right="-490"/>
        <w:jc w:val="center"/>
      </w:pPr>
    </w:p>
    <w:p w14:paraId="7CA48DDC" w14:textId="77777777" w:rsidR="001867C2" w:rsidRPr="001867C2" w:rsidRDefault="001867C2" w:rsidP="001867C2">
      <w:pPr>
        <w:spacing w:after="0" w:line="264" w:lineRule="auto"/>
        <w:jc w:val="center"/>
        <w:rPr>
          <w:rFonts w:ascii="Footlight MT Light" w:eastAsia="Arial" w:hAnsi="Footlight MT Light"/>
          <w:sz w:val="32"/>
          <w:szCs w:val="32"/>
        </w:rPr>
      </w:pPr>
      <w:bookmarkStart w:id="0" w:name="_Hlk154663518"/>
      <w:r w:rsidRPr="001867C2">
        <w:rPr>
          <w:rFonts w:ascii="Footlight MT Light" w:eastAsia="Arial" w:hAnsi="Footlight MT Light"/>
          <w:sz w:val="32"/>
          <w:szCs w:val="32"/>
        </w:rPr>
        <w:t>Griswold Law Firm</w:t>
      </w:r>
    </w:p>
    <w:p w14:paraId="4FE339F7" w14:textId="77777777" w:rsidR="001867C2" w:rsidRPr="001867C2" w:rsidRDefault="001867C2" w:rsidP="001867C2">
      <w:pPr>
        <w:spacing w:after="0" w:line="264" w:lineRule="auto"/>
        <w:jc w:val="center"/>
      </w:pPr>
      <w:r w:rsidRPr="001867C2">
        <w:rPr>
          <w:noProof/>
        </w:rPr>
        <w:drawing>
          <wp:inline distT="0" distB="0" distL="0" distR="0" wp14:anchorId="14479DF6" wp14:editId="5D7A915C">
            <wp:extent cx="390525" cy="333955"/>
            <wp:effectExtent l="0" t="0" r="0" b="9525"/>
            <wp:docPr id="224" name="Picture 224" descr="A gold sca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 descr="A gold scal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9" cy="3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9B1C" w14:textId="77777777" w:rsidR="001867C2" w:rsidRPr="001867C2" w:rsidRDefault="001867C2" w:rsidP="001867C2">
      <w:pPr>
        <w:spacing w:after="0" w:line="24" w:lineRule="atLeast"/>
        <w:ind w:left="14"/>
        <w:rPr>
          <w:rFonts w:ascii="Footlight MT Light" w:hAnsi="Footlight MT Light"/>
          <w:noProof/>
          <w:sz w:val="8"/>
          <w:szCs w:val="8"/>
        </w:rPr>
      </w:pPr>
    </w:p>
    <w:p w14:paraId="65D26DF7" w14:textId="77777777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t>4413 Spicewood Springs Road, Suite 304</w:t>
      </w:r>
    </w:p>
    <w:p w14:paraId="54D1930B" w14:textId="77777777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t>Austin, TX 78733</w:t>
      </w:r>
    </w:p>
    <w:p w14:paraId="60BE2B9B" w14:textId="51D941E5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rPr>
          <w:sz w:val="16"/>
          <w:szCs w:val="16"/>
        </w:rPr>
        <w:t xml:space="preserve">Phone: (512) 575-5816; Email: </w:t>
      </w:r>
      <w:hyperlink r:id="rId9" w:history="1">
        <w:r w:rsidRPr="001867C2">
          <w:rPr>
            <w:rStyle w:val="Hyperlink"/>
            <w:color w:val="auto"/>
            <w:sz w:val="16"/>
            <w:szCs w:val="16"/>
          </w:rPr>
          <w:t>tim@griswoldlawfirm.com</w:t>
        </w:r>
      </w:hyperlink>
      <w:bookmarkEnd w:id="0"/>
    </w:p>
    <w:p w14:paraId="58F5E782" w14:textId="77777777" w:rsidR="001867C2" w:rsidRPr="001867C2" w:rsidRDefault="001867C2" w:rsidP="001867C2">
      <w:pPr>
        <w:spacing w:after="0" w:line="240" w:lineRule="auto"/>
        <w:ind w:left="-374" w:right="-490"/>
        <w:jc w:val="center"/>
        <w:rPr>
          <w:sz w:val="16"/>
          <w:szCs w:val="16"/>
        </w:rPr>
      </w:pPr>
    </w:p>
    <w:p w14:paraId="14BD9F7D" w14:textId="77777777" w:rsidR="001867C2" w:rsidRPr="001867C2" w:rsidRDefault="001867C2" w:rsidP="001867C2">
      <w:pPr>
        <w:spacing w:after="0" w:line="240" w:lineRule="auto"/>
        <w:ind w:left="-374" w:right="-490"/>
        <w:jc w:val="center"/>
        <w:rPr>
          <w:sz w:val="16"/>
          <w:szCs w:val="16"/>
        </w:rPr>
      </w:pPr>
      <w:bookmarkStart w:id="1" w:name="_Hlk204339362"/>
    </w:p>
    <w:p w14:paraId="29CFBA6E" w14:textId="01816637" w:rsidR="001867C2" w:rsidRPr="001867C2" w:rsidRDefault="001867C2" w:rsidP="001867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67C2">
        <w:rPr>
          <w:rFonts w:ascii="Times New Roman" w:hAnsi="Times New Roman" w:cs="Times New Roman"/>
          <w:b/>
          <w:bCs/>
          <w:sz w:val="32"/>
          <w:szCs w:val="32"/>
        </w:rPr>
        <w:t>Texas Prenuptial Agreement Intake Form</w:t>
      </w:r>
    </w:p>
    <w:p w14:paraId="2602ECD4" w14:textId="27E8D212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Please complete the following information as accurately and thoroughly as possible. All information is confidential and will be used solely to evaluate and draft your prenuptial agreement.</w:t>
      </w:r>
    </w:p>
    <w:p w14:paraId="5944542F" w14:textId="12844E82" w:rsidR="00D83EB6" w:rsidRPr="001867C2" w:rsidRDefault="00000000" w:rsidP="002056C1">
      <w:pPr>
        <w:pStyle w:val="Heading1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Contact Information</w:t>
      </w:r>
    </w:p>
    <w:p w14:paraId="53522C8F" w14:textId="77777777" w:rsidR="002056C1" w:rsidRPr="001867C2" w:rsidRDefault="002056C1" w:rsidP="002056C1">
      <w:pPr>
        <w:rPr>
          <w:rFonts w:ascii="Times New Roman" w:hAnsi="Times New Roman" w:cs="Times New Roman"/>
        </w:rPr>
      </w:pPr>
    </w:p>
    <w:p w14:paraId="2D5E80BE" w14:textId="04D9848D" w:rsidR="00D83EB6" w:rsidRPr="001867C2" w:rsidRDefault="002056C1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001299" wp14:editId="67EA8E2E">
                <wp:simplePos x="0" y="0"/>
                <wp:positionH relativeFrom="column">
                  <wp:posOffset>923925</wp:posOffset>
                </wp:positionH>
                <wp:positionV relativeFrom="paragraph">
                  <wp:posOffset>10160</wp:posOffset>
                </wp:positionV>
                <wp:extent cx="21812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D635" w14:textId="78C8EE99" w:rsidR="002056C1" w:rsidRDefault="00205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1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75pt;margin-top:.8pt;width:171.75pt;height:1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">
                <v:textbox>
                  <w:txbxContent>
                    <w:p w14:paraId="5C14D635" w14:textId="78C8EE99" w:rsidR="002056C1" w:rsidRDefault="002056C1"/>
                  </w:txbxContent>
                </v:textbox>
                <w10:wrap type="square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Client Name: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52D48F97" w14:textId="0E8F35B4" w:rsidR="002056C1" w:rsidRPr="001867C2" w:rsidRDefault="002056C1">
      <w:pPr>
        <w:rPr>
          <w:rFonts w:ascii="Times New Roman" w:hAnsi="Times New Roman" w:cs="Times New Roman"/>
        </w:rPr>
      </w:pPr>
    </w:p>
    <w:p w14:paraId="1D7DC18E" w14:textId="0C23F92B" w:rsidR="00D83EB6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3F340B" wp14:editId="297C2164">
                <wp:simplePos x="0" y="0"/>
                <wp:positionH relativeFrom="column">
                  <wp:posOffset>1095375</wp:posOffset>
                </wp:positionH>
                <wp:positionV relativeFrom="paragraph">
                  <wp:posOffset>8255</wp:posOffset>
                </wp:positionV>
                <wp:extent cx="1790700" cy="247650"/>
                <wp:effectExtent l="0" t="0" r="19050" b="19050"/>
                <wp:wrapSquare wrapText="bothSides"/>
                <wp:docPr id="11790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8CBF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340B" id="_x0000_s1027" type="#_x0000_t202" style="position:absolute;margin-left:86.25pt;margin-top:.65pt;width:141pt;height: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">
                <v:textbox>
                  <w:txbxContent>
                    <w:p w14:paraId="7FBE8CBF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Phone Number: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29B39346" w14:textId="4DEFEC71" w:rsidR="001867C2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8D7B874" wp14:editId="4E5F9EA9">
                <wp:simplePos x="0" y="0"/>
                <wp:positionH relativeFrom="column">
                  <wp:posOffset>1028065</wp:posOffset>
                </wp:positionH>
                <wp:positionV relativeFrom="paragraph">
                  <wp:posOffset>254635</wp:posOffset>
                </wp:positionV>
                <wp:extent cx="3133725" cy="247650"/>
                <wp:effectExtent l="0" t="0" r="28575" b="19050"/>
                <wp:wrapSquare wrapText="bothSides"/>
                <wp:docPr id="326061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9AEB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B874" id="_x0000_s1028" type="#_x0000_t202" style="position:absolute;margin-left:80.95pt;margin-top:20.05pt;width:246.75pt;height:1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">
                <v:textbox>
                  <w:txbxContent>
                    <w:p w14:paraId="45559AEB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</w:p>
    <w:p w14:paraId="7C7737D4" w14:textId="34870C8A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Email Address: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04A5B8A7" w14:textId="3C976230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Preferred Method of Contact: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Phone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Email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64A9A33A" w14:textId="59F9D45E" w:rsidR="00D83EB6" w:rsidRPr="001867C2" w:rsidRDefault="00000000" w:rsidP="001867C2">
      <w:pPr>
        <w:pStyle w:val="Heading1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Fiancé(e)'s Information</w:t>
      </w:r>
    </w:p>
    <w:p w14:paraId="61341315" w14:textId="13649ED8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6D8498" wp14:editId="41B4E327">
                <wp:simplePos x="0" y="0"/>
                <wp:positionH relativeFrom="column">
                  <wp:posOffset>1552575</wp:posOffset>
                </wp:positionH>
                <wp:positionV relativeFrom="paragraph">
                  <wp:posOffset>255905</wp:posOffset>
                </wp:positionV>
                <wp:extent cx="2181225" cy="238125"/>
                <wp:effectExtent l="0" t="0" r="28575" b="28575"/>
                <wp:wrapSquare wrapText="bothSides"/>
                <wp:docPr id="1292467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B269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8498" id="_x0000_s1029" type="#_x0000_t202" style="position:absolute;margin-left:122.25pt;margin-top:20.15pt;width:171.75pt;height:18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">
                <v:textbox>
                  <w:txbxContent>
                    <w:p w14:paraId="7C2BB269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</w:p>
    <w:p w14:paraId="5AE7C9A0" w14:textId="532E852B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Full Name of Fiancé(e):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575458BD" w14:textId="45086D6C" w:rsidR="001867C2" w:rsidRPr="001867C2" w:rsidRDefault="001867C2">
      <w:pPr>
        <w:rPr>
          <w:rFonts w:ascii="Times New Roman" w:hAnsi="Times New Roman" w:cs="Times New Roman"/>
        </w:rPr>
      </w:pPr>
    </w:p>
    <w:p w14:paraId="092EEC00" w14:textId="7FC4BE03" w:rsidR="00D83EB6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1E4513B" wp14:editId="72B01856">
                <wp:simplePos x="0" y="0"/>
                <wp:positionH relativeFrom="column">
                  <wp:posOffset>1895475</wp:posOffset>
                </wp:positionH>
                <wp:positionV relativeFrom="paragraph">
                  <wp:posOffset>5715</wp:posOffset>
                </wp:positionV>
                <wp:extent cx="2181225" cy="238125"/>
                <wp:effectExtent l="0" t="0" r="28575" b="28575"/>
                <wp:wrapSquare wrapText="bothSides"/>
                <wp:docPr id="2047974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0294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513B" id="_x0000_s1030" type="#_x0000_t202" style="position:absolute;margin-left:149.25pt;margin-top:.45pt;width:171.75pt;height:18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">
                <v:textbox>
                  <w:txbxContent>
                    <w:p w14:paraId="6B640294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Fiancé(e)’s Attorney (if any):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168E547D" w14:textId="77DF8724" w:rsidR="001867C2" w:rsidRPr="001867C2" w:rsidRDefault="001867C2">
      <w:pPr>
        <w:rPr>
          <w:rFonts w:ascii="Times New Roman" w:hAnsi="Times New Roman" w:cs="Times New Roman"/>
        </w:rPr>
      </w:pPr>
    </w:p>
    <w:p w14:paraId="0E2ABC54" w14:textId="21C16733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B0AD05F" wp14:editId="12266198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181225" cy="190500"/>
                <wp:effectExtent l="0" t="0" r="28575" b="19050"/>
                <wp:wrapSquare wrapText="bothSides"/>
                <wp:docPr id="723949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F06D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D05F" id="_x0000_s1031" type="#_x0000_t202" style="position:absolute;margin-left:0;margin-top:1pt;width:171.75pt;height:15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">
                <v:textbox>
                  <w:txbxContent>
                    <w:p w14:paraId="0412F06D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Attorney Contact Info: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3EF15209" w14:textId="57D1116A" w:rsidR="00D83EB6" w:rsidRPr="001867C2" w:rsidRDefault="00000000" w:rsidP="001867C2">
      <w:pPr>
        <w:pStyle w:val="Heading1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lastRenderedPageBreak/>
        <w:t>Wedding Information</w:t>
      </w:r>
    </w:p>
    <w:p w14:paraId="245B6568" w14:textId="40A20A4B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F3CF5C9" wp14:editId="05FF776A">
                <wp:simplePos x="0" y="0"/>
                <wp:positionH relativeFrom="margin">
                  <wp:posOffset>1666875</wp:posOffset>
                </wp:positionH>
                <wp:positionV relativeFrom="paragraph">
                  <wp:posOffset>241935</wp:posOffset>
                </wp:positionV>
                <wp:extent cx="1771650" cy="238125"/>
                <wp:effectExtent l="0" t="0" r="19050" b="28575"/>
                <wp:wrapSquare wrapText="bothSides"/>
                <wp:docPr id="886400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5A0D2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F5C9" id="_x0000_s1032" type="#_x0000_t202" style="position:absolute;margin-left:131.25pt;margin-top:19.05pt;width:139.5pt;height:18.7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">
                <v:textbox>
                  <w:txbxContent>
                    <w:p w14:paraId="1565A0D2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</w:p>
    <w:p w14:paraId="4AE503ED" w14:textId="29FBEC39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Scheduled Wedding Date: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291D9DF0" w14:textId="08FEB2C4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24E1B8BD" wp14:editId="52219E7E">
                <wp:simplePos x="0" y="0"/>
                <wp:positionH relativeFrom="margin">
                  <wp:posOffset>1285875</wp:posOffset>
                </wp:positionH>
                <wp:positionV relativeFrom="paragraph">
                  <wp:posOffset>10795</wp:posOffset>
                </wp:positionV>
                <wp:extent cx="3505200" cy="247650"/>
                <wp:effectExtent l="0" t="0" r="19050" b="19050"/>
                <wp:wrapSquare wrapText="bothSides"/>
                <wp:docPr id="491807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68A9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B8BD" id="_x0000_s1033" type="#_x0000_t202" style="position:absolute;margin-left:101.25pt;margin-top:.85pt;width:276pt;height:19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">
                <v:textbox>
                  <w:txbxContent>
                    <w:p w14:paraId="689268A9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Wedding Location: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1DE90D4F" w14:textId="7B2BE1CD" w:rsidR="001867C2" w:rsidRDefault="00000000" w:rsidP="001867C2">
      <w:pPr>
        <w:pStyle w:val="Heading1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4A0F8B">
        <w:rPr>
          <w:rFonts w:ascii="Times New Roman" w:hAnsi="Times New Roman" w:cs="Times New Roman"/>
          <w:color w:val="auto"/>
        </w:rPr>
        <w:t>Representation Confirmation</w:t>
      </w:r>
    </w:p>
    <w:p w14:paraId="4C988F99" w14:textId="5860C798" w:rsidR="00D83EB6" w:rsidRPr="004A0F8B" w:rsidRDefault="00000000">
      <w:pPr>
        <w:rPr>
          <w:rFonts w:ascii="Times New Roman" w:hAnsi="Times New Roman" w:cs="Times New Roman"/>
        </w:rPr>
      </w:pPr>
      <w:r w:rsidRPr="004A0F8B">
        <w:rPr>
          <w:rFonts w:ascii="Times New Roman" w:hAnsi="Times New Roman" w:cs="Times New Roman"/>
        </w:rPr>
        <w:t>Are you seeking:</w:t>
      </w:r>
      <w:r w:rsidRPr="004A0F8B">
        <w:rPr>
          <w:rFonts w:ascii="Times New Roman" w:hAnsi="Times New Roman" w:cs="Times New Roman"/>
        </w:rPr>
        <w:br/>
      </w:r>
      <w:r w:rsidR="004A0F8B" w:rsidRPr="004A0F8B">
        <w:rPr>
          <w:rFonts w:ascii="Segoe UI Symbol" w:hAnsi="Segoe UI Symbol" w:cs="Segoe UI Symbol"/>
        </w:rPr>
        <w:t>☐</w:t>
      </w:r>
      <w:r w:rsidR="004A0F8B" w:rsidRPr="004A0F8B">
        <w:rPr>
          <w:rFonts w:ascii="Times New Roman" w:hAnsi="Times New Roman" w:cs="Times New Roman"/>
        </w:rPr>
        <w:t xml:space="preserve"> Drafting of a new prenuptial agreement</w:t>
      </w:r>
      <w:r w:rsidR="004A0F8B" w:rsidRPr="004A0F8B">
        <w:rPr>
          <w:rFonts w:ascii="Times New Roman" w:hAnsi="Times New Roman" w:cs="Times New Roman"/>
        </w:rPr>
        <w:br/>
      </w:r>
      <w:r w:rsidR="004A0F8B" w:rsidRPr="004A0F8B">
        <w:rPr>
          <w:rFonts w:ascii="Segoe UI Symbol" w:hAnsi="Segoe UI Symbol" w:cs="Segoe UI Symbol"/>
        </w:rPr>
        <w:t>☐</w:t>
      </w:r>
      <w:r w:rsidR="004A0F8B" w:rsidRPr="004A0F8B">
        <w:rPr>
          <w:rFonts w:ascii="Times New Roman" w:hAnsi="Times New Roman" w:cs="Times New Roman"/>
        </w:rPr>
        <w:t xml:space="preserve"> Review and explanation of a proposed agreement</w:t>
      </w:r>
      <w:r w:rsidR="004A0F8B" w:rsidRPr="004A0F8B">
        <w:rPr>
          <w:rFonts w:ascii="Times New Roman" w:hAnsi="Times New Roman" w:cs="Times New Roman"/>
        </w:rPr>
        <w:br/>
      </w:r>
      <w:r w:rsidR="004A0F8B" w:rsidRPr="004A0F8B">
        <w:rPr>
          <w:rFonts w:ascii="Segoe UI Symbol" w:hAnsi="Segoe UI Symbol" w:cs="Segoe UI Symbol"/>
        </w:rPr>
        <w:t>☐</w:t>
      </w:r>
      <w:r w:rsidR="004A0F8B" w:rsidRPr="004A0F8B">
        <w:rPr>
          <w:rFonts w:ascii="Times New Roman" w:hAnsi="Times New Roman" w:cs="Times New Roman"/>
        </w:rPr>
        <w:t xml:space="preserve"> Review and negotiation of a proposed agreement</w:t>
      </w:r>
      <w:r w:rsidR="004A0F8B" w:rsidRPr="004A0F8B">
        <w:rPr>
          <w:rFonts w:ascii="Times New Roman" w:hAnsi="Times New Roman" w:cs="Times New Roman"/>
        </w:rPr>
        <w:br/>
      </w:r>
      <w:r w:rsidR="004A0F8B" w:rsidRPr="004A0F8B">
        <w:rPr>
          <w:rFonts w:ascii="Segoe UI Symbol" w:hAnsi="Segoe UI Symbol" w:cs="Segoe UI Symbol"/>
        </w:rPr>
        <w:t>☐</w:t>
      </w:r>
      <w:r w:rsidR="004A0F8B" w:rsidRPr="004A0F8B">
        <w:rPr>
          <w:rFonts w:ascii="Times New Roman" w:hAnsi="Times New Roman" w:cs="Times New Roman"/>
        </w:rPr>
        <w:t xml:space="preserve"> General consultation regarding proposed agreement terms</w:t>
      </w:r>
    </w:p>
    <w:p w14:paraId="6B1344B6" w14:textId="03EAF98A" w:rsidR="001867C2" w:rsidRPr="001867C2" w:rsidRDefault="00000000" w:rsidP="001867C2">
      <w:pPr>
        <w:pStyle w:val="Heading1"/>
        <w:numPr>
          <w:ilvl w:val="0"/>
          <w:numId w:val="11"/>
        </w:numPr>
        <w:ind w:left="270" w:hanging="270"/>
        <w:rPr>
          <w:rFonts w:ascii="Times New Roman" w:hAnsi="Times New Roman" w:cs="Times New Roman"/>
          <w:color w:val="auto"/>
        </w:rPr>
      </w:pPr>
      <w:r w:rsidRPr="004A0F8B">
        <w:rPr>
          <w:rFonts w:ascii="Times New Roman" w:hAnsi="Times New Roman" w:cs="Times New Roman"/>
          <w:color w:val="auto"/>
        </w:rPr>
        <w:t>Property &amp; Financial</w:t>
      </w:r>
      <w:r w:rsidRPr="001867C2">
        <w:rPr>
          <w:rFonts w:ascii="Times New Roman" w:hAnsi="Times New Roman" w:cs="Times New Roman"/>
          <w:color w:val="auto"/>
        </w:rPr>
        <w:t xml:space="preserve"> Information</w:t>
      </w:r>
    </w:p>
    <w:p w14:paraId="092B9B66" w14:textId="20868019" w:rsidR="001867C2" w:rsidRPr="001867C2" w:rsidRDefault="001867C2" w:rsidP="001867C2">
      <w:pPr>
        <w:rPr>
          <w:rFonts w:ascii="Times New Roman" w:hAnsi="Times New Roman" w:cs="Times New Roman"/>
        </w:rPr>
      </w:pPr>
    </w:p>
    <w:p w14:paraId="3E9CA06A" w14:textId="6C3F304D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Please provide a brief description of your current financial situation. Attach separate schedules as needed.</w:t>
      </w:r>
    </w:p>
    <w:p w14:paraId="238AE729" w14:textId="6873CBAB" w:rsidR="001867C2" w:rsidRPr="001867C2" w:rsidRDefault="001867C2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FAF2D98" wp14:editId="4C6549A0">
                <wp:simplePos x="0" y="0"/>
                <wp:positionH relativeFrom="margin">
                  <wp:align>right</wp:align>
                </wp:positionH>
                <wp:positionV relativeFrom="paragraph">
                  <wp:posOffset>466090</wp:posOffset>
                </wp:positionV>
                <wp:extent cx="5334000" cy="1200150"/>
                <wp:effectExtent l="0" t="0" r="19050" b="19050"/>
                <wp:wrapSquare wrapText="bothSides"/>
                <wp:docPr id="1584968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40CC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2D98" id="_x0000_s1034" type="#_x0000_t202" style="position:absolute;left:0;text-align:left;margin-left:368.8pt;margin-top:36.7pt;width:420pt;height:94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LTFwIAACc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">
                <v:textbox>
                  <w:txbxContent>
                    <w:p w14:paraId="223740CC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Real Property (Include all real estate owned, including addresses and estimated values):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</w:t>
      </w:r>
    </w:p>
    <w:p w14:paraId="19C2CE0A" w14:textId="4E5E352B" w:rsidR="00D83EB6" w:rsidRPr="001867C2" w:rsidRDefault="00000000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                           </w:t>
      </w:r>
    </w:p>
    <w:p w14:paraId="24DEDB11" w14:textId="1486F1DF" w:rsidR="001867C2" w:rsidRPr="001867C2" w:rsidRDefault="00000000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Bank Accounts (Include account types, balances, and ownership—individual or joint):</w:t>
      </w:r>
    </w:p>
    <w:p w14:paraId="38E6804D" w14:textId="77777777" w:rsidR="001867C2" w:rsidRPr="001867C2" w:rsidRDefault="001867C2" w:rsidP="001867C2">
      <w:pPr>
        <w:pStyle w:val="ListParagraph"/>
        <w:rPr>
          <w:rFonts w:ascii="Times New Roman" w:hAnsi="Times New Roman" w:cs="Times New Roman"/>
          <w:sz w:val="20"/>
        </w:rPr>
      </w:pPr>
    </w:p>
    <w:p w14:paraId="61670CB4" w14:textId="4AA4E28B" w:rsidR="00D83EB6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293D17A" wp14:editId="6BD80D22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334000" cy="1200150"/>
                <wp:effectExtent l="0" t="0" r="19050" b="19050"/>
                <wp:wrapSquare wrapText="bothSides"/>
                <wp:docPr id="579618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32C2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17A" id="_x0000_s1035" type="#_x0000_t202" style="position:absolute;margin-left:0;margin-top:28.35pt;width:420pt;height:94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wlFwIAACc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">
                <v:textbox>
                  <w:txbxContent>
                    <w:p w14:paraId="498832C2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767FC9BB" w14:textId="1F6B0020" w:rsidR="001867C2" w:rsidRPr="001867C2" w:rsidRDefault="00000000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lastRenderedPageBreak/>
        <w:t>Investments (Stocks, bonds, retirement accounts, etc.):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</w:t>
      </w:r>
    </w:p>
    <w:p w14:paraId="495F42A3" w14:textId="494C0C50" w:rsidR="00D83EB6" w:rsidRPr="001867C2" w:rsidRDefault="001867C2" w:rsidP="001867C2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581348E" wp14:editId="48C9D6BF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334000" cy="1200150"/>
                <wp:effectExtent l="0" t="0" r="19050" b="19050"/>
                <wp:wrapSquare wrapText="bothSides"/>
                <wp:docPr id="1116232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B4AB0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348E" id="_x0000_s1036" type="#_x0000_t202" style="position:absolute;left:0;text-align:left;margin-left:0;margin-top:28.35pt;width:420pt;height:94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PFwIAACg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">
                <v:textbox>
                  <w:txbxContent>
                    <w:p w14:paraId="1B2B4AB0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 xml:space="preserve">                  </w:t>
      </w:r>
    </w:p>
    <w:p w14:paraId="31249129" w14:textId="0555E7F3" w:rsidR="001867C2" w:rsidRPr="001867C2" w:rsidRDefault="00000000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Business Interests (Name, entity type, ownership percentage, valuation):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</w:t>
      </w:r>
    </w:p>
    <w:p w14:paraId="668C3A9C" w14:textId="4A4695DC" w:rsidR="00D83EB6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0F0081E" wp14:editId="63742FA7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5334000" cy="1200150"/>
                <wp:effectExtent l="0" t="0" r="19050" b="19050"/>
                <wp:wrapSquare wrapText="bothSides"/>
                <wp:docPr id="2099801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B253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081E" id="_x0000_s1037" type="#_x0000_t202" style="position:absolute;margin-left:0;margin-top:28.3pt;width:420pt;height:94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">
                <v:textbox>
                  <w:txbxContent>
                    <w:p w14:paraId="62E1B253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 xml:space="preserve">                         </w:t>
      </w:r>
    </w:p>
    <w:p w14:paraId="3D71AD16" w14:textId="37C7B11E" w:rsidR="001867C2" w:rsidRPr="001867C2" w:rsidRDefault="001867C2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77036B13" wp14:editId="02E2A1C5">
                <wp:simplePos x="0" y="0"/>
                <wp:positionH relativeFrom="margin">
                  <wp:align>left</wp:align>
                </wp:positionH>
                <wp:positionV relativeFrom="paragraph">
                  <wp:posOffset>1687830</wp:posOffset>
                </wp:positionV>
                <wp:extent cx="5334000" cy="1200150"/>
                <wp:effectExtent l="0" t="0" r="19050" b="19050"/>
                <wp:wrapSquare wrapText="bothSides"/>
                <wp:docPr id="1769655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2DCF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36B13" id="_x0000_s1038" type="#_x0000_t202" style="position:absolute;left:0;text-align:left;margin-left:0;margin-top:132.9pt;width:420pt;height:94.5pt;z-index:251685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/4FwIAACg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">
                <v:textbox>
                  <w:txbxContent>
                    <w:p w14:paraId="7FA62DCF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Debts and Liabilities (Mortgages, loans, credit cards):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</w:t>
      </w:r>
    </w:p>
    <w:p w14:paraId="2CB152E2" w14:textId="7C8311B0" w:rsidR="00D83EB6" w:rsidRPr="001867C2" w:rsidRDefault="00D83EB6" w:rsidP="001867C2">
      <w:pPr>
        <w:rPr>
          <w:rFonts w:ascii="Times New Roman" w:hAnsi="Times New Roman" w:cs="Times New Roman"/>
        </w:rPr>
      </w:pPr>
    </w:p>
    <w:p w14:paraId="29C56445" w14:textId="5B75BB92" w:rsidR="00D83EB6" w:rsidRPr="001867C2" w:rsidRDefault="001867C2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1A45BAF" wp14:editId="39D355C2">
                <wp:simplePos x="0" y="0"/>
                <wp:positionH relativeFrom="margin">
                  <wp:posOffset>104775</wp:posOffset>
                </wp:positionH>
                <wp:positionV relativeFrom="paragraph">
                  <wp:posOffset>523875</wp:posOffset>
                </wp:positionV>
                <wp:extent cx="5334000" cy="1200150"/>
                <wp:effectExtent l="0" t="0" r="19050" b="19050"/>
                <wp:wrapSquare wrapText="bothSides"/>
                <wp:docPr id="994877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C982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5BAF" id="_x0000_s1039" type="#_x0000_t202" style="position:absolute;left:0;text-align:left;margin-left:8.25pt;margin-top:41.25pt;width:420pt;height:94.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">
                <v:textbox>
                  <w:txbxContent>
                    <w:p w14:paraId="6D62C982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Expected Inheritance or Trust Interests (Include value and nature of interest):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</w:t>
      </w:r>
    </w:p>
    <w:p w14:paraId="14A47F70" w14:textId="6624A620" w:rsidR="00D83EB6" w:rsidRPr="001867C2" w:rsidRDefault="00000000" w:rsidP="001867C2">
      <w:pPr>
        <w:pStyle w:val="Heading1"/>
        <w:numPr>
          <w:ilvl w:val="0"/>
          <w:numId w:val="11"/>
        </w:numPr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Specific Requests or Concerns</w:t>
      </w:r>
    </w:p>
    <w:p w14:paraId="031032B1" w14:textId="77777777" w:rsidR="001867C2" w:rsidRPr="001867C2" w:rsidRDefault="001867C2" w:rsidP="001867C2">
      <w:pPr>
        <w:rPr>
          <w:rFonts w:ascii="Times New Roman" w:hAnsi="Times New Roman" w:cs="Times New Roman"/>
        </w:rPr>
      </w:pPr>
    </w:p>
    <w:p w14:paraId="05B9B366" w14:textId="4EA9A755" w:rsidR="00D83EB6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0CFA39F7" wp14:editId="2DF52EB8">
                <wp:simplePos x="0" y="0"/>
                <wp:positionH relativeFrom="margin">
                  <wp:posOffset>-9525</wp:posOffset>
                </wp:positionH>
                <wp:positionV relativeFrom="paragraph">
                  <wp:posOffset>600075</wp:posOffset>
                </wp:positionV>
                <wp:extent cx="5334000" cy="1200150"/>
                <wp:effectExtent l="0" t="0" r="19050" b="19050"/>
                <wp:wrapSquare wrapText="bothSides"/>
                <wp:docPr id="461303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6A4B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39F7" id="_x0000_s1040" type="#_x0000_t202" style="position:absolute;margin-left:-.75pt;margin-top:47.25pt;width:420pt;height:94.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ugGAIAACg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">
                <v:textbox>
                  <w:txbxContent>
                    <w:p w14:paraId="10F06A4B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Are there specific terms or protections you wish to include in the agreement? (Examples: protection of premarital assets, spousal support waivers, treatment of future earnings, etc.):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4023FD03" w14:textId="1F933685" w:rsidR="00D83EB6" w:rsidRPr="001867C2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7. Children from Previous Relationships</w:t>
      </w:r>
    </w:p>
    <w:p w14:paraId="3FAE3554" w14:textId="77777777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Do you or your fiancé(e) have children from a previous relationship?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Yes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No</w:t>
      </w:r>
    </w:p>
    <w:p w14:paraId="5D6D738C" w14:textId="77777777" w:rsidR="001867C2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If yes, please provide names and ages: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</w:t>
      </w:r>
    </w:p>
    <w:p w14:paraId="73F91A17" w14:textId="73838162" w:rsidR="001867C2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7078B4F" wp14:editId="17780F2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334000" cy="1200150"/>
                <wp:effectExtent l="0" t="0" r="19050" b="19050"/>
                <wp:wrapSquare wrapText="bothSides"/>
                <wp:docPr id="562632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EF44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8B4F" id="_x0000_s1041" type="#_x0000_t202" style="position:absolute;margin-left:0;margin-top:28.35pt;width:420pt;height:94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">
                <v:textbox>
                  <w:txbxContent>
                    <w:p w14:paraId="57E7EF44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</w:p>
    <w:p w14:paraId="1940BE2C" w14:textId="4AF6AA89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               </w:t>
      </w:r>
    </w:p>
    <w:p w14:paraId="63CC4B9D" w14:textId="77777777" w:rsidR="00D83EB6" w:rsidRPr="001867C2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8. Additional Notes</w:t>
      </w:r>
    </w:p>
    <w:p w14:paraId="2E8E00E6" w14:textId="457ECB20" w:rsidR="001867C2" w:rsidRPr="001867C2" w:rsidRDefault="004A0F8B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176C029" wp14:editId="720D75EC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5334000" cy="2190750"/>
                <wp:effectExtent l="0" t="0" r="19050" b="19050"/>
                <wp:wrapSquare wrapText="bothSides"/>
                <wp:docPr id="159991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19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35E6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C029" id="_x0000_s1042" type="#_x0000_t202" style="position:absolute;margin-left:0;margin-top:49.5pt;width:420pt;height:172.5pt;z-index:251691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">
                <v:textbox>
                  <w:txbxContent>
                    <w:p w14:paraId="18C535E6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="00000000" w:rsidRPr="001867C2">
        <w:rPr>
          <w:rFonts w:ascii="Times New Roman" w:hAnsi="Times New Roman" w:cs="Times New Roman"/>
        </w:rPr>
        <w:t>Please describe any special circumstances, concerns, or goals you have regarding this prenuptial agreemen</w:t>
      </w:r>
      <w:r>
        <w:rPr>
          <w:rFonts w:ascii="Times New Roman" w:hAnsi="Times New Roman" w:cs="Times New Roman"/>
        </w:rPr>
        <w:t xml:space="preserve">t. </w:t>
      </w:r>
      <w:r w:rsidRPr="004A0F8B">
        <w:rPr>
          <w:rFonts w:ascii="Times New Roman" w:hAnsi="Times New Roman" w:cs="Times New Roman"/>
        </w:rPr>
        <w:t>If you are reviewing a proposed agreement, are there any terms or sections you find concerning, confusing, or potentially unfair?</w:t>
      </w:r>
    </w:p>
    <w:p w14:paraId="04FA5D0E" w14:textId="77777777" w:rsidR="00D83EB6" w:rsidRDefault="00000000" w:rsidP="00A153F3">
      <w:pPr>
        <w:pStyle w:val="Heading1"/>
        <w:spacing w:before="120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lastRenderedPageBreak/>
        <w:t>9. Document Submission</w:t>
      </w:r>
    </w:p>
    <w:p w14:paraId="0E704E1F" w14:textId="035A1BA5" w:rsidR="001867C2" w:rsidRPr="001867C2" w:rsidRDefault="004A0F8B" w:rsidP="00A153F3">
      <w:pPr>
        <w:spacing w:before="240"/>
        <w:rPr>
          <w:rFonts w:ascii="Times New Roman" w:hAnsi="Times New Roman" w:cs="Times New Roman"/>
        </w:rPr>
      </w:pPr>
      <w:r w:rsidRPr="004A0F8B">
        <w:rPr>
          <w:rFonts w:ascii="Times New Roman" w:hAnsi="Times New Roman" w:cs="Times New Roman"/>
        </w:rPr>
        <w:t>Please attach any relevant documents, including:</w:t>
      </w:r>
      <w:r w:rsidRPr="004A0F8B">
        <w:rPr>
          <w:rFonts w:ascii="Times New Roman" w:hAnsi="Times New Roman" w:cs="Times New Roman"/>
        </w:rPr>
        <w:br/>
        <w:t>• Prior drafts of the prenuptial agreement</w:t>
      </w:r>
      <w:r w:rsidRPr="004A0F8B">
        <w:rPr>
          <w:rFonts w:ascii="Times New Roman" w:hAnsi="Times New Roman" w:cs="Times New Roman"/>
        </w:rPr>
        <w:br/>
        <w:t>• Financial disclosures from either party</w:t>
      </w:r>
      <w:r w:rsidRPr="004A0F8B">
        <w:rPr>
          <w:rFonts w:ascii="Times New Roman" w:hAnsi="Times New Roman" w:cs="Times New Roman"/>
        </w:rPr>
        <w:br/>
        <w:t>• Lists of assets and debts</w:t>
      </w:r>
      <w:r w:rsidRPr="004A0F8B">
        <w:rPr>
          <w:rFonts w:ascii="Times New Roman" w:hAnsi="Times New Roman" w:cs="Times New Roman"/>
        </w:rPr>
        <w:br/>
        <w:t>• Related communications (optional)</w:t>
      </w:r>
    </w:p>
    <w:p w14:paraId="43A7AB41" w14:textId="77777777" w:rsidR="00D83EB6" w:rsidRPr="001867C2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Signature &amp; Acknowledgment</w:t>
      </w:r>
    </w:p>
    <w:p w14:paraId="1261A48C" w14:textId="77777777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I affirm that the information provided above is accurate to the best of my knowledge and understand that providing complete and truthful information is essential to the legal drafting process.</w:t>
      </w:r>
    </w:p>
    <w:p w14:paraId="46F250B9" w14:textId="118E5BD5" w:rsidR="00D83EB6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1FF5719" wp14:editId="4FB35CD9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334000" cy="266700"/>
                <wp:effectExtent l="0" t="0" r="19050" b="19050"/>
                <wp:wrapSquare wrapText="bothSides"/>
                <wp:docPr id="1893656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B257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5719" id="_x0000_s1043" type="#_x0000_t202" style="position:absolute;margin-left:0;margin-top:18.3pt;width:420pt;height:21pt;z-index:251693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">
                <v:textbox>
                  <w:txbxContent>
                    <w:p w14:paraId="0571B257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Client Signature: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7138EA0A" w14:textId="77777777" w:rsidR="001867C2" w:rsidRPr="001867C2" w:rsidRDefault="001867C2">
      <w:pPr>
        <w:rPr>
          <w:rFonts w:ascii="Times New Roman" w:hAnsi="Times New Roman" w:cs="Times New Roman"/>
        </w:rPr>
      </w:pPr>
    </w:p>
    <w:p w14:paraId="590F9615" w14:textId="5C959318" w:rsidR="00D83EB6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4923021B" wp14:editId="4F96345E">
                <wp:simplePos x="0" y="0"/>
                <wp:positionH relativeFrom="margin">
                  <wp:posOffset>476250</wp:posOffset>
                </wp:positionH>
                <wp:positionV relativeFrom="paragraph">
                  <wp:posOffset>12065</wp:posOffset>
                </wp:positionV>
                <wp:extent cx="1609725" cy="266700"/>
                <wp:effectExtent l="0" t="0" r="28575" b="19050"/>
                <wp:wrapSquare wrapText="bothSides"/>
                <wp:docPr id="145462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B4B7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3021B" id="_x0000_s1044" type="#_x0000_t202" style="position:absolute;margin-left:37.5pt;margin-top:.95pt;width:126.75pt;height:21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">
                <v:textbox>
                  <w:txbxContent>
                    <w:p w14:paraId="3D61B4B7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Date: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</w:t>
      </w:r>
    </w:p>
    <w:p w14:paraId="6035807D" w14:textId="77777777" w:rsidR="001867C2" w:rsidRPr="001867C2" w:rsidRDefault="001867C2">
      <w:pPr>
        <w:rPr>
          <w:rFonts w:ascii="Times New Roman" w:hAnsi="Times New Roman" w:cs="Times New Roman"/>
        </w:rPr>
      </w:pPr>
    </w:p>
    <w:p w14:paraId="5F8F6B5C" w14:textId="77777777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Thank you for completing this intake form. We will review the information and follow up with you to schedule a consultation.</w:t>
      </w:r>
    </w:p>
    <w:bookmarkEnd w:id="1"/>
    <w:p w14:paraId="32AA21D5" w14:textId="77777777" w:rsidR="001867C2" w:rsidRDefault="001867C2"/>
    <w:sectPr w:rsidR="001867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BFBF" w14:textId="77777777" w:rsidR="00CC63A7" w:rsidRDefault="00CC63A7" w:rsidP="004A0F8B">
      <w:pPr>
        <w:spacing w:after="0" w:line="240" w:lineRule="auto"/>
      </w:pPr>
      <w:r>
        <w:separator/>
      </w:r>
    </w:p>
  </w:endnote>
  <w:endnote w:type="continuationSeparator" w:id="0">
    <w:p w14:paraId="72C74D85" w14:textId="77777777" w:rsidR="00CC63A7" w:rsidRDefault="00CC63A7" w:rsidP="004A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09EE" w14:textId="77777777" w:rsidR="00CC63A7" w:rsidRDefault="00CC63A7" w:rsidP="004A0F8B">
      <w:pPr>
        <w:spacing w:after="0" w:line="240" w:lineRule="auto"/>
      </w:pPr>
      <w:r>
        <w:separator/>
      </w:r>
    </w:p>
  </w:footnote>
  <w:footnote w:type="continuationSeparator" w:id="0">
    <w:p w14:paraId="4086C211" w14:textId="77777777" w:rsidR="00CC63A7" w:rsidRDefault="00CC63A7" w:rsidP="004A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7016A"/>
    <w:multiLevelType w:val="hybridMultilevel"/>
    <w:tmpl w:val="1EB4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1826"/>
    <w:multiLevelType w:val="hybridMultilevel"/>
    <w:tmpl w:val="4484C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35E10"/>
    <w:multiLevelType w:val="hybridMultilevel"/>
    <w:tmpl w:val="84203E50"/>
    <w:lvl w:ilvl="0" w:tplc="92C4CE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3661338">
    <w:abstractNumId w:val="8"/>
  </w:num>
  <w:num w:numId="2" w16cid:durableId="660157547">
    <w:abstractNumId w:val="6"/>
  </w:num>
  <w:num w:numId="3" w16cid:durableId="626931976">
    <w:abstractNumId w:val="5"/>
  </w:num>
  <w:num w:numId="4" w16cid:durableId="1268349469">
    <w:abstractNumId w:val="4"/>
  </w:num>
  <w:num w:numId="5" w16cid:durableId="81142487">
    <w:abstractNumId w:val="7"/>
  </w:num>
  <w:num w:numId="6" w16cid:durableId="1986737120">
    <w:abstractNumId w:val="3"/>
  </w:num>
  <w:num w:numId="7" w16cid:durableId="58286152">
    <w:abstractNumId w:val="2"/>
  </w:num>
  <w:num w:numId="8" w16cid:durableId="44766521">
    <w:abstractNumId w:val="1"/>
  </w:num>
  <w:num w:numId="9" w16cid:durableId="1881823073">
    <w:abstractNumId w:val="0"/>
  </w:num>
  <w:num w:numId="10" w16cid:durableId="772941072">
    <w:abstractNumId w:val="9"/>
  </w:num>
  <w:num w:numId="11" w16cid:durableId="48118635">
    <w:abstractNumId w:val="11"/>
  </w:num>
  <w:num w:numId="12" w16cid:durableId="814372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57F"/>
    <w:rsid w:val="0015074B"/>
    <w:rsid w:val="001867C2"/>
    <w:rsid w:val="002056C1"/>
    <w:rsid w:val="0029639D"/>
    <w:rsid w:val="00326F90"/>
    <w:rsid w:val="004A0F8B"/>
    <w:rsid w:val="007F098B"/>
    <w:rsid w:val="00A153F3"/>
    <w:rsid w:val="00AA1D8D"/>
    <w:rsid w:val="00B47730"/>
    <w:rsid w:val="00CB0664"/>
    <w:rsid w:val="00CC63A7"/>
    <w:rsid w:val="00D83E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0B4A9"/>
  <w14:defaultImageDpi w14:val="300"/>
  <w15:docId w15:val="{85200700-F7D1-4D61-AA95-1ADD2305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86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m@griswold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Griswold</cp:lastModifiedBy>
  <cp:revision>5</cp:revision>
  <dcterms:created xsi:type="dcterms:W3CDTF">2025-07-25T17:27:00Z</dcterms:created>
  <dcterms:modified xsi:type="dcterms:W3CDTF">2025-08-06T17:18:00Z</dcterms:modified>
  <cp:category/>
</cp:coreProperties>
</file>