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F1BA6" w14:textId="77777777" w:rsidR="001867C2" w:rsidRPr="001867C2" w:rsidRDefault="001867C2" w:rsidP="001867C2">
      <w:pPr>
        <w:spacing w:after="0" w:line="360" w:lineRule="auto"/>
        <w:ind w:left="-374" w:right="-490"/>
        <w:jc w:val="center"/>
      </w:pPr>
    </w:p>
    <w:p w14:paraId="7CA48DDC" w14:textId="77777777" w:rsidR="001867C2" w:rsidRPr="001867C2" w:rsidRDefault="001867C2" w:rsidP="001867C2">
      <w:pPr>
        <w:spacing w:after="0" w:line="264" w:lineRule="auto"/>
        <w:jc w:val="center"/>
        <w:rPr>
          <w:rFonts w:ascii="Footlight MT Light" w:eastAsia="Arial" w:hAnsi="Footlight MT Light"/>
          <w:sz w:val="32"/>
          <w:szCs w:val="32"/>
        </w:rPr>
      </w:pPr>
      <w:bookmarkStart w:id="0" w:name="_Hlk154663518"/>
      <w:r w:rsidRPr="001867C2">
        <w:rPr>
          <w:rFonts w:ascii="Footlight MT Light" w:eastAsia="Arial" w:hAnsi="Footlight MT Light"/>
          <w:sz w:val="32"/>
          <w:szCs w:val="32"/>
        </w:rPr>
        <w:t>Griswold Law Firm</w:t>
      </w:r>
    </w:p>
    <w:p w14:paraId="4FE339F7" w14:textId="77777777" w:rsidR="001867C2" w:rsidRPr="001867C2" w:rsidRDefault="001867C2" w:rsidP="001867C2">
      <w:pPr>
        <w:spacing w:after="0" w:line="264" w:lineRule="auto"/>
        <w:jc w:val="center"/>
      </w:pPr>
      <w:r w:rsidRPr="001867C2">
        <w:rPr>
          <w:noProof/>
        </w:rPr>
        <w:drawing>
          <wp:inline distT="0" distB="0" distL="0" distR="0" wp14:anchorId="14479DF6" wp14:editId="5D7A915C">
            <wp:extent cx="390525" cy="333955"/>
            <wp:effectExtent l="0" t="0" r="0" b="9525"/>
            <wp:docPr id="224" name="Picture 224" descr="A gold scale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 descr="A gold scale with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79" cy="34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39B1C" w14:textId="77777777" w:rsidR="001867C2" w:rsidRPr="001867C2" w:rsidRDefault="001867C2" w:rsidP="001867C2">
      <w:pPr>
        <w:spacing w:after="0" w:line="24" w:lineRule="atLeast"/>
        <w:ind w:left="14"/>
        <w:rPr>
          <w:rFonts w:ascii="Footlight MT Light" w:hAnsi="Footlight MT Light"/>
          <w:noProof/>
          <w:sz w:val="8"/>
          <w:szCs w:val="8"/>
        </w:rPr>
      </w:pPr>
    </w:p>
    <w:p w14:paraId="65D26DF7" w14:textId="77777777" w:rsidR="001867C2" w:rsidRPr="001867C2" w:rsidRDefault="001867C2" w:rsidP="001867C2">
      <w:pPr>
        <w:spacing w:after="0" w:line="240" w:lineRule="auto"/>
        <w:ind w:left="-374" w:right="-490"/>
        <w:jc w:val="center"/>
      </w:pPr>
      <w:r w:rsidRPr="001867C2">
        <w:t>4413 Spicewood Springs Road, Suite 304</w:t>
      </w:r>
    </w:p>
    <w:p w14:paraId="54D1930B" w14:textId="77777777" w:rsidR="001867C2" w:rsidRPr="001867C2" w:rsidRDefault="001867C2" w:rsidP="001867C2">
      <w:pPr>
        <w:spacing w:after="0" w:line="240" w:lineRule="auto"/>
        <w:ind w:left="-374" w:right="-490"/>
        <w:jc w:val="center"/>
      </w:pPr>
      <w:r w:rsidRPr="001867C2">
        <w:t>Austin, TX 78733</w:t>
      </w:r>
    </w:p>
    <w:p w14:paraId="60BE2B9B" w14:textId="51D941E5" w:rsidR="001867C2" w:rsidRPr="001867C2" w:rsidRDefault="001867C2" w:rsidP="001867C2">
      <w:pPr>
        <w:spacing w:after="0" w:line="240" w:lineRule="auto"/>
        <w:ind w:left="-374" w:right="-490"/>
        <w:jc w:val="center"/>
      </w:pPr>
      <w:r w:rsidRPr="001867C2">
        <w:rPr>
          <w:sz w:val="16"/>
          <w:szCs w:val="16"/>
        </w:rPr>
        <w:t xml:space="preserve">Phone: (512) 575-5816; Email: </w:t>
      </w:r>
      <w:hyperlink r:id="rId9" w:history="1">
        <w:r w:rsidRPr="001867C2">
          <w:rPr>
            <w:rStyle w:val="Hyperlink"/>
            <w:color w:val="auto"/>
            <w:sz w:val="16"/>
            <w:szCs w:val="16"/>
          </w:rPr>
          <w:t>tim@griswoldlawfirm.com</w:t>
        </w:r>
      </w:hyperlink>
      <w:bookmarkEnd w:id="0"/>
    </w:p>
    <w:p w14:paraId="58F5E782" w14:textId="77777777" w:rsidR="001867C2" w:rsidRPr="001867C2" w:rsidRDefault="001867C2" w:rsidP="001867C2">
      <w:pPr>
        <w:spacing w:after="0" w:line="240" w:lineRule="auto"/>
        <w:ind w:left="-374" w:right="-490"/>
        <w:jc w:val="center"/>
        <w:rPr>
          <w:sz w:val="16"/>
          <w:szCs w:val="16"/>
        </w:rPr>
      </w:pPr>
    </w:p>
    <w:p w14:paraId="14BD9F7D" w14:textId="77777777" w:rsidR="001867C2" w:rsidRPr="001867C2" w:rsidRDefault="001867C2" w:rsidP="001867C2">
      <w:pPr>
        <w:spacing w:after="0" w:line="240" w:lineRule="auto"/>
        <w:ind w:left="-374" w:right="-490"/>
        <w:jc w:val="center"/>
        <w:rPr>
          <w:sz w:val="16"/>
          <w:szCs w:val="16"/>
        </w:rPr>
      </w:pPr>
      <w:bookmarkStart w:id="1" w:name="_Hlk204339362"/>
    </w:p>
    <w:p w14:paraId="29CFBA6E" w14:textId="7A10E9A1" w:rsidR="001867C2" w:rsidRPr="001867C2" w:rsidRDefault="001867C2" w:rsidP="001867C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867C2">
        <w:rPr>
          <w:rFonts w:ascii="Times New Roman" w:hAnsi="Times New Roman" w:cs="Times New Roman"/>
          <w:b/>
          <w:bCs/>
          <w:sz w:val="32"/>
          <w:szCs w:val="32"/>
        </w:rPr>
        <w:t>Texas P</w:t>
      </w:r>
      <w:r w:rsidR="00B05F49">
        <w:rPr>
          <w:rFonts w:ascii="Times New Roman" w:hAnsi="Times New Roman" w:cs="Times New Roman"/>
          <w:b/>
          <w:bCs/>
          <w:sz w:val="32"/>
          <w:szCs w:val="32"/>
        </w:rPr>
        <w:t>ost</w:t>
      </w:r>
      <w:r w:rsidRPr="001867C2">
        <w:rPr>
          <w:rFonts w:ascii="Times New Roman" w:hAnsi="Times New Roman" w:cs="Times New Roman"/>
          <w:b/>
          <w:bCs/>
          <w:sz w:val="32"/>
          <w:szCs w:val="32"/>
        </w:rPr>
        <w:t>nuptial Agreement Intake Form</w:t>
      </w:r>
    </w:p>
    <w:p w14:paraId="2602ECD4" w14:textId="22D93354" w:rsidR="00D83EB6" w:rsidRDefault="00000000">
      <w:pPr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</w:rPr>
        <w:t>Please complete the following information as accurately and thoroughly as possible. All information is confidential and will be used solely to evaluate and draft your p</w:t>
      </w:r>
      <w:r w:rsidR="00201BF7">
        <w:rPr>
          <w:rFonts w:ascii="Times New Roman" w:hAnsi="Times New Roman" w:cs="Times New Roman"/>
        </w:rPr>
        <w:t>ost</w:t>
      </w:r>
      <w:r w:rsidRPr="001867C2">
        <w:rPr>
          <w:rFonts w:ascii="Times New Roman" w:hAnsi="Times New Roman" w:cs="Times New Roman"/>
        </w:rPr>
        <w:t>nuptial agreement.</w:t>
      </w:r>
    </w:p>
    <w:p w14:paraId="4BE92D05" w14:textId="48278132" w:rsidR="003659DA" w:rsidRDefault="003659DA" w:rsidP="009264B9">
      <w:pPr>
        <w:pStyle w:val="Heading1"/>
        <w:numPr>
          <w:ilvl w:val="0"/>
          <w:numId w:val="10"/>
        </w:numPr>
        <w:ind w:left="3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Type of Agreement Sought</w:t>
      </w:r>
    </w:p>
    <w:p w14:paraId="129A9426" w14:textId="77777777" w:rsidR="003659DA" w:rsidRPr="003659DA" w:rsidRDefault="003659DA" w:rsidP="003659DA"/>
    <w:p w14:paraId="1209D18C" w14:textId="358F0B36" w:rsidR="00B12A38" w:rsidRDefault="003659DA" w:rsidP="00B12A38">
      <w:pPr>
        <w:ind w:left="360"/>
      </w:pPr>
      <w:r w:rsidRPr="003659DA">
        <w:rPr>
          <w:rFonts w:ascii="Segoe UI Symbol" w:hAnsi="Segoe UI Symbol" w:cs="Segoe UI Symbol"/>
        </w:rPr>
        <w:t>☐</w:t>
      </w:r>
      <w:r w:rsidRPr="003659DA">
        <w:t xml:space="preserve"> General Postmarital Agreement</w:t>
      </w:r>
      <w:r w:rsidRPr="003659DA">
        <w:br/>
      </w:r>
      <w:r w:rsidRPr="003659DA">
        <w:rPr>
          <w:rFonts w:ascii="Segoe UI Symbol" w:hAnsi="Segoe UI Symbol" w:cs="Segoe UI Symbol"/>
        </w:rPr>
        <w:t>☐</w:t>
      </w:r>
      <w:r w:rsidRPr="003659DA">
        <w:t xml:space="preserve"> Partition or Exchange Agreement</w:t>
      </w:r>
      <w:r w:rsidRPr="003659DA">
        <w:br/>
      </w:r>
      <w:r w:rsidRPr="003659DA">
        <w:rPr>
          <w:rFonts w:ascii="Segoe UI Symbol" w:hAnsi="Segoe UI Symbol" w:cs="Segoe UI Symbol"/>
        </w:rPr>
        <w:t>☐</w:t>
      </w:r>
      <w:r w:rsidRPr="003659DA">
        <w:t xml:space="preserve"> Agreement to Convert Separate to Community Property</w:t>
      </w:r>
      <w:r w:rsidRPr="003659DA">
        <w:br/>
      </w:r>
      <w:r w:rsidRPr="003659DA">
        <w:rPr>
          <w:rFonts w:ascii="Segoe UI Symbol" w:hAnsi="Segoe UI Symbol" w:cs="Segoe UI Symbol"/>
        </w:rPr>
        <w:t>☐</w:t>
      </w:r>
      <w:r w:rsidRPr="003659DA">
        <w:t xml:space="preserve"> Separation Agreement (non-divorce)</w:t>
      </w:r>
      <w:r w:rsidRPr="003659DA">
        <w:br/>
      </w:r>
      <w:r w:rsidRPr="003659DA">
        <w:rPr>
          <w:rFonts w:ascii="Segoe UI Symbol" w:hAnsi="Segoe UI Symbol" w:cs="Segoe UI Symbol"/>
        </w:rPr>
        <w:t>☐</w:t>
      </w:r>
      <w:r w:rsidRPr="003659DA">
        <w:t xml:space="preserve"> Other: ___________</w:t>
      </w:r>
    </w:p>
    <w:p w14:paraId="4E0C6556" w14:textId="7DC29CD2" w:rsidR="00B12A38" w:rsidRDefault="00B12A38" w:rsidP="009264B9">
      <w:pPr>
        <w:pStyle w:val="ListParagraph"/>
        <w:numPr>
          <w:ilvl w:val="0"/>
          <w:numId w:val="10"/>
        </w:num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B12A38">
        <w:rPr>
          <w:rFonts w:ascii="Times New Roman" w:hAnsi="Times New Roman" w:cs="Times New Roman"/>
          <w:b/>
          <w:bCs/>
          <w:sz w:val="28"/>
          <w:szCs w:val="28"/>
        </w:rPr>
        <w:t>Reviewing Or Drafting?</w:t>
      </w:r>
    </w:p>
    <w:p w14:paraId="13D3C69F" w14:textId="7F80ED2B" w:rsidR="00B12A38" w:rsidRDefault="00B12A38" w:rsidP="00B12A38">
      <w:pPr>
        <w:ind w:left="360"/>
        <w:rPr>
          <w:rFonts w:ascii="Times New Roman" w:hAnsi="Times New Roman" w:cs="Times New Roman"/>
          <w:sz w:val="24"/>
          <w:szCs w:val="24"/>
        </w:rPr>
      </w:pPr>
      <w:r w:rsidRPr="00B12A38">
        <w:rPr>
          <w:rFonts w:ascii="Times New Roman" w:hAnsi="Times New Roman" w:cs="Times New Roman"/>
          <w:sz w:val="24"/>
          <w:szCs w:val="24"/>
        </w:rPr>
        <w:t xml:space="preserve">Would you like the </w:t>
      </w:r>
      <w:r w:rsidR="00582FBC">
        <w:rPr>
          <w:rFonts w:ascii="Times New Roman" w:hAnsi="Times New Roman" w:cs="Times New Roman"/>
          <w:sz w:val="24"/>
          <w:szCs w:val="24"/>
        </w:rPr>
        <w:t>A</w:t>
      </w:r>
      <w:r w:rsidRPr="00B12A38">
        <w:rPr>
          <w:rFonts w:ascii="Times New Roman" w:hAnsi="Times New Roman" w:cs="Times New Roman"/>
          <w:sz w:val="24"/>
          <w:szCs w:val="24"/>
        </w:rPr>
        <w:t>ttorney to draft an initial agreement or review one that has already been drafted?</w:t>
      </w:r>
    </w:p>
    <w:p w14:paraId="3D4C2DA6" w14:textId="77777777" w:rsidR="00B12A38" w:rsidRDefault="00B12A38" w:rsidP="00B12A38">
      <w:pPr>
        <w:ind w:left="360"/>
      </w:pPr>
      <w:r w:rsidRPr="003659DA">
        <w:rPr>
          <w:rFonts w:ascii="Segoe UI Symbol" w:hAnsi="Segoe UI Symbol" w:cs="Segoe UI Symbol"/>
        </w:rPr>
        <w:t>☐</w:t>
      </w:r>
      <w:r w:rsidRPr="003659DA">
        <w:t xml:space="preserve"> </w:t>
      </w:r>
      <w:r>
        <w:t>Draft initial</w:t>
      </w:r>
      <w:r w:rsidRPr="003659DA">
        <w:t xml:space="preserve"> Postmarital Agreement</w:t>
      </w:r>
    </w:p>
    <w:p w14:paraId="7366C749" w14:textId="49BE652F" w:rsidR="00B12A38" w:rsidRDefault="00B12A38" w:rsidP="00B12A38">
      <w:pPr>
        <w:ind w:left="360"/>
      </w:pPr>
      <w:r w:rsidRPr="003659DA">
        <w:rPr>
          <w:rFonts w:ascii="Segoe UI Symbol" w:hAnsi="Segoe UI Symbol" w:cs="Segoe UI Symbol"/>
        </w:rPr>
        <w:t>☐</w:t>
      </w:r>
      <w:r w:rsidRPr="003659DA">
        <w:t xml:space="preserve"> </w:t>
      </w:r>
      <w:r>
        <w:t>Review a Pre-draft</w:t>
      </w:r>
      <w:r w:rsidR="00235C86">
        <w:t>e</w:t>
      </w:r>
      <w:r>
        <w:t xml:space="preserve">d </w:t>
      </w:r>
      <w:r w:rsidRPr="003659DA">
        <w:t>Agreement</w:t>
      </w:r>
    </w:p>
    <w:p w14:paraId="570081F9" w14:textId="75D54DCE" w:rsidR="009264B9" w:rsidRPr="00B12A38" w:rsidRDefault="009264B9" w:rsidP="00B12A38">
      <w:pPr>
        <w:ind w:left="360"/>
      </w:pPr>
      <w:r w:rsidRPr="009264B9">
        <w:rPr>
          <w:rFonts w:ascii="Segoe UI Symbol" w:hAnsi="Segoe UI Symbol" w:cs="Segoe UI Symbol"/>
        </w:rPr>
        <w:t>☐</w:t>
      </w:r>
      <w:r w:rsidRPr="009264B9">
        <w:t xml:space="preserve"> Review and Propose Revisions to an Agreement</w:t>
      </w:r>
    </w:p>
    <w:p w14:paraId="5944542F" w14:textId="12844E82" w:rsidR="00D83EB6" w:rsidRPr="001867C2" w:rsidRDefault="00000000" w:rsidP="009264B9">
      <w:pPr>
        <w:pStyle w:val="Heading1"/>
        <w:numPr>
          <w:ilvl w:val="0"/>
          <w:numId w:val="10"/>
        </w:numPr>
        <w:ind w:left="360"/>
        <w:rPr>
          <w:rFonts w:ascii="Times New Roman" w:hAnsi="Times New Roman" w:cs="Times New Roman"/>
          <w:color w:val="auto"/>
        </w:rPr>
      </w:pPr>
      <w:r w:rsidRPr="001867C2">
        <w:rPr>
          <w:rFonts w:ascii="Times New Roman" w:hAnsi="Times New Roman" w:cs="Times New Roman"/>
          <w:color w:val="auto"/>
        </w:rPr>
        <w:t>Contact Information</w:t>
      </w:r>
    </w:p>
    <w:p w14:paraId="53522C8F" w14:textId="77777777" w:rsidR="002056C1" w:rsidRPr="001867C2" w:rsidRDefault="002056C1" w:rsidP="002056C1">
      <w:pPr>
        <w:rPr>
          <w:rFonts w:ascii="Times New Roman" w:hAnsi="Times New Roman" w:cs="Times New Roman"/>
        </w:rPr>
      </w:pPr>
    </w:p>
    <w:p w14:paraId="52D48F97" w14:textId="2AAAF304" w:rsidR="002056C1" w:rsidRPr="001867C2" w:rsidRDefault="002056C1" w:rsidP="009264B9">
      <w:pPr>
        <w:ind w:left="360"/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7001299" wp14:editId="5B8BCCB8">
                <wp:simplePos x="0" y="0"/>
                <wp:positionH relativeFrom="column">
                  <wp:posOffset>1323975</wp:posOffset>
                </wp:positionH>
                <wp:positionV relativeFrom="paragraph">
                  <wp:posOffset>8255</wp:posOffset>
                </wp:positionV>
                <wp:extent cx="2543175" cy="2381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4D635" w14:textId="78C8EE99" w:rsidR="002056C1" w:rsidRDefault="002056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012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4.25pt;margin-top:.65pt;width:200.25pt;height:18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">
                <v:textbox>
                  <w:txbxContent>
                    <w:p w14:paraId="5C14D635" w14:textId="78C8EE99" w:rsidR="002056C1" w:rsidRDefault="002056C1"/>
                  </w:txbxContent>
                </v:textbox>
                <w10:wrap type="square"/>
              </v:shape>
            </w:pict>
          </mc:Fallback>
        </mc:AlternateContent>
      </w:r>
      <w:r w:rsidRPr="001867C2">
        <w:rPr>
          <w:rFonts w:ascii="Times New Roman" w:hAnsi="Times New Roman" w:cs="Times New Roman"/>
        </w:rPr>
        <w:t>Client Name:</w:t>
      </w:r>
      <w:r w:rsidRPr="001867C2">
        <w:rPr>
          <w:rFonts w:ascii="Times New Roman" w:hAnsi="Times New Roman" w:cs="Times New Roman"/>
          <w:sz w:val="20"/>
        </w:rPr>
        <w:fldChar w:fldCharType="begin"/>
      </w:r>
      <w:r w:rsidRPr="001867C2">
        <w:rPr>
          <w:rFonts w:ascii="Times New Roman" w:hAnsi="Times New Roman" w:cs="Times New Roman"/>
          <w:sz w:val="20"/>
        </w:rPr>
        <w:instrText>FORMTEXT</w:instrText>
      </w:r>
      <w:r w:rsidRPr="001867C2">
        <w:rPr>
          <w:rFonts w:ascii="Times New Roman" w:hAnsi="Times New Roman" w:cs="Times New Roman"/>
          <w:sz w:val="20"/>
        </w:rPr>
        <w:fldChar w:fldCharType="separate"/>
      </w:r>
      <w:r w:rsidRPr="001867C2">
        <w:rPr>
          <w:rFonts w:ascii="Times New Roman" w:hAnsi="Times New Roman" w:cs="Times New Roman"/>
          <w:sz w:val="20"/>
        </w:rPr>
        <w:fldChar w:fldCharType="end"/>
      </w:r>
      <w:r w:rsidRPr="001867C2">
        <w:rPr>
          <w:rFonts w:ascii="Times New Roman" w:hAnsi="Times New Roman" w:cs="Times New Roman"/>
        </w:rPr>
        <w:t xml:space="preserve">                              </w:t>
      </w:r>
    </w:p>
    <w:p w14:paraId="1D7DC18E" w14:textId="0C23F92B" w:rsidR="00D83EB6" w:rsidRPr="001867C2" w:rsidRDefault="001867C2" w:rsidP="00B12A38">
      <w:pPr>
        <w:ind w:left="360"/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B3F340B" wp14:editId="3438FAA7">
                <wp:simplePos x="0" y="0"/>
                <wp:positionH relativeFrom="column">
                  <wp:posOffset>1323975</wp:posOffset>
                </wp:positionH>
                <wp:positionV relativeFrom="paragraph">
                  <wp:posOffset>13335</wp:posOffset>
                </wp:positionV>
                <wp:extent cx="2295525" cy="209550"/>
                <wp:effectExtent l="0" t="0" r="28575" b="19050"/>
                <wp:wrapSquare wrapText="bothSides"/>
                <wp:docPr id="1179012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E8CBF" w14:textId="77777777" w:rsidR="001867C2" w:rsidRDefault="001867C2" w:rsidP="001867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F340B" id="_x0000_s1027" type="#_x0000_t202" style="position:absolute;left:0;text-align:left;margin-left:104.25pt;margin-top:1.05pt;width:180.75pt;height:16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">
                <v:textbox>
                  <w:txbxContent>
                    <w:p w14:paraId="7FBE8CBF" w14:textId="77777777" w:rsidR="001867C2" w:rsidRDefault="001867C2" w:rsidP="001867C2"/>
                  </w:txbxContent>
                </v:textbox>
                <w10:wrap type="square"/>
              </v:shape>
            </w:pict>
          </mc:Fallback>
        </mc:AlternateContent>
      </w:r>
      <w:r w:rsidRPr="001867C2">
        <w:rPr>
          <w:rFonts w:ascii="Times New Roman" w:hAnsi="Times New Roman" w:cs="Times New Roman"/>
        </w:rPr>
        <w:t>Phone Number:</w:t>
      </w:r>
      <w:r w:rsidRPr="001867C2">
        <w:rPr>
          <w:rFonts w:ascii="Times New Roman" w:hAnsi="Times New Roman" w:cs="Times New Roman"/>
          <w:sz w:val="20"/>
        </w:rPr>
        <w:fldChar w:fldCharType="begin"/>
      </w:r>
      <w:r w:rsidRPr="001867C2">
        <w:rPr>
          <w:rFonts w:ascii="Times New Roman" w:hAnsi="Times New Roman" w:cs="Times New Roman"/>
          <w:sz w:val="20"/>
        </w:rPr>
        <w:instrText>FORMTEXT</w:instrText>
      </w:r>
      <w:r w:rsidRPr="001867C2">
        <w:rPr>
          <w:rFonts w:ascii="Times New Roman" w:hAnsi="Times New Roman" w:cs="Times New Roman"/>
          <w:sz w:val="20"/>
        </w:rPr>
        <w:fldChar w:fldCharType="separate"/>
      </w:r>
      <w:r w:rsidRPr="001867C2">
        <w:rPr>
          <w:rFonts w:ascii="Times New Roman" w:hAnsi="Times New Roman" w:cs="Times New Roman"/>
          <w:sz w:val="20"/>
        </w:rPr>
        <w:fldChar w:fldCharType="end"/>
      </w:r>
      <w:r w:rsidRPr="001867C2">
        <w:rPr>
          <w:rFonts w:ascii="Times New Roman" w:hAnsi="Times New Roman" w:cs="Times New Roman"/>
        </w:rPr>
        <w:t xml:space="preserve">                              </w:t>
      </w:r>
    </w:p>
    <w:p w14:paraId="29B39346" w14:textId="4DEFEC71" w:rsidR="001867C2" w:rsidRPr="001867C2" w:rsidRDefault="001867C2">
      <w:pPr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8D7B874" wp14:editId="71285B42">
                <wp:simplePos x="0" y="0"/>
                <wp:positionH relativeFrom="column">
                  <wp:posOffset>1361440</wp:posOffset>
                </wp:positionH>
                <wp:positionV relativeFrom="paragraph">
                  <wp:posOffset>264160</wp:posOffset>
                </wp:positionV>
                <wp:extent cx="3133725" cy="247650"/>
                <wp:effectExtent l="0" t="0" r="28575" b="19050"/>
                <wp:wrapSquare wrapText="bothSides"/>
                <wp:docPr id="3260613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59AEB" w14:textId="77777777" w:rsidR="001867C2" w:rsidRDefault="001867C2" w:rsidP="001867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7B874" id="_x0000_s1028" type="#_x0000_t202" style="position:absolute;margin-left:107.2pt;margin-top:20.8pt;width:246.75pt;height:19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">
                <v:textbox>
                  <w:txbxContent>
                    <w:p w14:paraId="45559AEB" w14:textId="77777777" w:rsidR="001867C2" w:rsidRDefault="001867C2" w:rsidP="001867C2"/>
                  </w:txbxContent>
                </v:textbox>
                <w10:wrap type="square"/>
              </v:shape>
            </w:pict>
          </mc:Fallback>
        </mc:AlternateContent>
      </w:r>
    </w:p>
    <w:p w14:paraId="7C7737D4" w14:textId="34870C8A" w:rsidR="00D83EB6" w:rsidRPr="001867C2" w:rsidRDefault="00000000" w:rsidP="00B12A38">
      <w:pPr>
        <w:ind w:left="360"/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</w:rPr>
        <w:t>Email Address:</w:t>
      </w:r>
      <w:r w:rsidRPr="001867C2">
        <w:rPr>
          <w:rFonts w:ascii="Times New Roman" w:hAnsi="Times New Roman" w:cs="Times New Roman"/>
          <w:sz w:val="20"/>
        </w:rPr>
        <w:fldChar w:fldCharType="begin"/>
      </w:r>
      <w:r w:rsidRPr="001867C2">
        <w:rPr>
          <w:rFonts w:ascii="Times New Roman" w:hAnsi="Times New Roman" w:cs="Times New Roman"/>
          <w:sz w:val="20"/>
        </w:rPr>
        <w:instrText>FORMTEXT</w:instrText>
      </w:r>
      <w:r w:rsidRPr="001867C2">
        <w:rPr>
          <w:rFonts w:ascii="Times New Roman" w:hAnsi="Times New Roman" w:cs="Times New Roman"/>
          <w:sz w:val="20"/>
        </w:rPr>
        <w:fldChar w:fldCharType="separate"/>
      </w:r>
      <w:r w:rsidRPr="001867C2">
        <w:rPr>
          <w:rFonts w:ascii="Times New Roman" w:hAnsi="Times New Roman" w:cs="Times New Roman"/>
          <w:sz w:val="20"/>
        </w:rPr>
        <w:fldChar w:fldCharType="end"/>
      </w:r>
      <w:r w:rsidRPr="001867C2">
        <w:rPr>
          <w:rFonts w:ascii="Times New Roman" w:hAnsi="Times New Roman" w:cs="Times New Roman"/>
        </w:rPr>
        <w:t xml:space="preserve">                              </w:t>
      </w:r>
    </w:p>
    <w:p w14:paraId="04A5B8A7" w14:textId="3C976230" w:rsidR="00D83EB6" w:rsidRPr="001867C2" w:rsidRDefault="00000000" w:rsidP="00B12A38">
      <w:pPr>
        <w:ind w:left="360"/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</w:rPr>
        <w:t xml:space="preserve">Preferred Method of Contact: </w:t>
      </w:r>
      <w:r w:rsidRPr="001867C2">
        <w:rPr>
          <w:rFonts w:ascii="Segoe UI Symbol" w:hAnsi="Segoe UI Symbol" w:cs="Segoe UI Symbol"/>
        </w:rPr>
        <w:t>☐</w:t>
      </w:r>
      <w:r w:rsidRPr="001867C2">
        <w:rPr>
          <w:rFonts w:ascii="Times New Roman" w:hAnsi="Times New Roman" w:cs="Times New Roman"/>
        </w:rPr>
        <w:t xml:space="preserve"> Phone </w:t>
      </w:r>
      <w:r w:rsidRPr="001867C2">
        <w:rPr>
          <w:rFonts w:ascii="Segoe UI Symbol" w:hAnsi="Segoe UI Symbol" w:cs="Segoe UI Symbol"/>
        </w:rPr>
        <w:t>☐</w:t>
      </w:r>
      <w:r w:rsidRPr="001867C2">
        <w:rPr>
          <w:rFonts w:ascii="Times New Roman" w:hAnsi="Times New Roman" w:cs="Times New Roman"/>
        </w:rPr>
        <w:t xml:space="preserve"> Email</w:t>
      </w:r>
      <w:r w:rsidRPr="001867C2">
        <w:rPr>
          <w:rFonts w:ascii="Times New Roman" w:hAnsi="Times New Roman" w:cs="Times New Roman"/>
          <w:sz w:val="20"/>
        </w:rPr>
        <w:fldChar w:fldCharType="begin"/>
      </w:r>
      <w:r w:rsidRPr="001867C2">
        <w:rPr>
          <w:rFonts w:ascii="Times New Roman" w:hAnsi="Times New Roman" w:cs="Times New Roman"/>
          <w:sz w:val="20"/>
        </w:rPr>
        <w:instrText>FORMTEXT</w:instrText>
      </w:r>
      <w:r w:rsidRPr="001867C2">
        <w:rPr>
          <w:rFonts w:ascii="Times New Roman" w:hAnsi="Times New Roman" w:cs="Times New Roman"/>
          <w:sz w:val="20"/>
        </w:rPr>
        <w:fldChar w:fldCharType="separate"/>
      </w:r>
      <w:r w:rsidRPr="001867C2">
        <w:rPr>
          <w:rFonts w:ascii="Times New Roman" w:hAnsi="Times New Roman" w:cs="Times New Roman"/>
          <w:sz w:val="20"/>
        </w:rPr>
        <w:fldChar w:fldCharType="end"/>
      </w:r>
      <w:r w:rsidRPr="001867C2">
        <w:rPr>
          <w:rFonts w:ascii="Times New Roman" w:hAnsi="Times New Roman" w:cs="Times New Roman"/>
        </w:rPr>
        <w:t xml:space="preserve">                              </w:t>
      </w:r>
    </w:p>
    <w:p w14:paraId="64A9A33A" w14:textId="2C5FC22D" w:rsidR="00D83EB6" w:rsidRPr="001867C2" w:rsidRDefault="00B05F49" w:rsidP="009264B9">
      <w:pPr>
        <w:pStyle w:val="Heading1"/>
        <w:numPr>
          <w:ilvl w:val="0"/>
          <w:numId w:val="10"/>
        </w:numPr>
        <w:ind w:left="3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Spouse’s</w:t>
      </w:r>
      <w:r w:rsidRPr="001867C2">
        <w:rPr>
          <w:rFonts w:ascii="Times New Roman" w:hAnsi="Times New Roman" w:cs="Times New Roman"/>
          <w:color w:val="auto"/>
        </w:rPr>
        <w:t xml:space="preserve"> Information</w:t>
      </w:r>
    </w:p>
    <w:p w14:paraId="61341315" w14:textId="13649ED8" w:rsidR="001867C2" w:rsidRPr="001867C2" w:rsidRDefault="001867C2" w:rsidP="001867C2">
      <w:pPr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306D8498" wp14:editId="01B54652">
                <wp:simplePos x="0" y="0"/>
                <wp:positionH relativeFrom="column">
                  <wp:posOffset>1581150</wp:posOffset>
                </wp:positionH>
                <wp:positionV relativeFrom="paragraph">
                  <wp:posOffset>265430</wp:posOffset>
                </wp:positionV>
                <wp:extent cx="2181225" cy="238125"/>
                <wp:effectExtent l="0" t="0" r="28575" b="28575"/>
                <wp:wrapSquare wrapText="bothSides"/>
                <wp:docPr id="12924677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BB269" w14:textId="77777777" w:rsidR="001867C2" w:rsidRDefault="001867C2" w:rsidP="001867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D8498" id="_x0000_s1029" type="#_x0000_t202" style="position:absolute;margin-left:124.5pt;margin-top:20.9pt;width:171.75pt;height:18.7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">
                <v:textbox>
                  <w:txbxContent>
                    <w:p w14:paraId="7C2BB269" w14:textId="77777777" w:rsidR="001867C2" w:rsidRDefault="001867C2" w:rsidP="001867C2"/>
                  </w:txbxContent>
                </v:textbox>
                <w10:wrap type="square"/>
              </v:shape>
            </w:pict>
          </mc:Fallback>
        </mc:AlternateContent>
      </w:r>
    </w:p>
    <w:p w14:paraId="5AE7C9A0" w14:textId="6F36B417" w:rsidR="00D83EB6" w:rsidRPr="001867C2" w:rsidRDefault="00000000" w:rsidP="00B12A38">
      <w:pPr>
        <w:ind w:left="360"/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</w:rPr>
        <w:t xml:space="preserve">Full Name of </w:t>
      </w:r>
      <w:r w:rsidR="00B05F49">
        <w:rPr>
          <w:rFonts w:ascii="Times New Roman" w:hAnsi="Times New Roman" w:cs="Times New Roman"/>
        </w:rPr>
        <w:t>Spouse</w:t>
      </w:r>
      <w:r w:rsidRPr="001867C2">
        <w:rPr>
          <w:rFonts w:ascii="Times New Roman" w:hAnsi="Times New Roman" w:cs="Times New Roman"/>
        </w:rPr>
        <w:t xml:space="preserve">                              </w:t>
      </w:r>
    </w:p>
    <w:p w14:paraId="575458BD" w14:textId="45086D6C" w:rsidR="001867C2" w:rsidRPr="001867C2" w:rsidRDefault="001867C2" w:rsidP="00B12A38">
      <w:pPr>
        <w:ind w:left="360"/>
        <w:rPr>
          <w:rFonts w:ascii="Times New Roman" w:hAnsi="Times New Roman" w:cs="Times New Roman"/>
        </w:rPr>
      </w:pPr>
    </w:p>
    <w:p w14:paraId="092EEC00" w14:textId="0126CCF6" w:rsidR="00D83EB6" w:rsidRPr="001867C2" w:rsidRDefault="001867C2" w:rsidP="00B12A38">
      <w:pPr>
        <w:ind w:left="360"/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1E4513B" wp14:editId="72B01856">
                <wp:simplePos x="0" y="0"/>
                <wp:positionH relativeFrom="column">
                  <wp:posOffset>1895475</wp:posOffset>
                </wp:positionH>
                <wp:positionV relativeFrom="paragraph">
                  <wp:posOffset>5715</wp:posOffset>
                </wp:positionV>
                <wp:extent cx="2181225" cy="238125"/>
                <wp:effectExtent l="0" t="0" r="28575" b="28575"/>
                <wp:wrapSquare wrapText="bothSides"/>
                <wp:docPr id="20479748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40294" w14:textId="77777777" w:rsidR="001867C2" w:rsidRDefault="001867C2" w:rsidP="001867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4513B" id="_x0000_s1030" type="#_x0000_t202" style="position:absolute;left:0;text-align:left;margin-left:149.25pt;margin-top:.45pt;width:171.75pt;height:18.7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">
                <v:textbox>
                  <w:txbxContent>
                    <w:p w14:paraId="6B640294" w14:textId="77777777" w:rsidR="001867C2" w:rsidRDefault="001867C2" w:rsidP="001867C2"/>
                  </w:txbxContent>
                </v:textbox>
                <w10:wrap type="square"/>
              </v:shape>
            </w:pict>
          </mc:Fallback>
        </mc:AlternateContent>
      </w:r>
      <w:r w:rsidR="00B05F49">
        <w:rPr>
          <w:rFonts w:ascii="Times New Roman" w:hAnsi="Times New Roman" w:cs="Times New Roman"/>
        </w:rPr>
        <w:t>Spouse’s</w:t>
      </w:r>
      <w:r w:rsidRPr="001867C2">
        <w:rPr>
          <w:rFonts w:ascii="Times New Roman" w:hAnsi="Times New Roman" w:cs="Times New Roman"/>
        </w:rPr>
        <w:t xml:space="preserve"> Attorney (if any):</w:t>
      </w:r>
      <w:r w:rsidRPr="001867C2">
        <w:rPr>
          <w:rFonts w:ascii="Times New Roman" w:hAnsi="Times New Roman" w:cs="Times New Roman"/>
          <w:sz w:val="20"/>
        </w:rPr>
        <w:fldChar w:fldCharType="begin"/>
      </w:r>
      <w:r w:rsidRPr="001867C2">
        <w:rPr>
          <w:rFonts w:ascii="Times New Roman" w:hAnsi="Times New Roman" w:cs="Times New Roman"/>
          <w:sz w:val="20"/>
        </w:rPr>
        <w:instrText>FORMTEXT</w:instrText>
      </w:r>
      <w:r w:rsidRPr="001867C2">
        <w:rPr>
          <w:rFonts w:ascii="Times New Roman" w:hAnsi="Times New Roman" w:cs="Times New Roman"/>
          <w:sz w:val="20"/>
        </w:rPr>
        <w:fldChar w:fldCharType="separate"/>
      </w:r>
      <w:r w:rsidRPr="001867C2">
        <w:rPr>
          <w:rFonts w:ascii="Times New Roman" w:hAnsi="Times New Roman" w:cs="Times New Roman"/>
          <w:sz w:val="20"/>
        </w:rPr>
        <w:fldChar w:fldCharType="end"/>
      </w:r>
      <w:r w:rsidRPr="001867C2">
        <w:rPr>
          <w:rFonts w:ascii="Times New Roman" w:hAnsi="Times New Roman" w:cs="Times New Roman"/>
        </w:rPr>
        <w:t xml:space="preserve">                              </w:t>
      </w:r>
    </w:p>
    <w:p w14:paraId="168E547D" w14:textId="77DF8724" w:rsidR="001867C2" w:rsidRPr="001867C2" w:rsidRDefault="001867C2" w:rsidP="00B12A38">
      <w:pPr>
        <w:ind w:left="360"/>
        <w:rPr>
          <w:rFonts w:ascii="Times New Roman" w:hAnsi="Times New Roman" w:cs="Times New Roman"/>
        </w:rPr>
      </w:pPr>
    </w:p>
    <w:p w14:paraId="6F118292" w14:textId="5349969C" w:rsidR="00B309C3" w:rsidRPr="001867C2" w:rsidRDefault="001867C2" w:rsidP="00B12A38">
      <w:pPr>
        <w:ind w:left="360"/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5B0AD05F" wp14:editId="41C3740F">
                <wp:simplePos x="0" y="0"/>
                <wp:positionH relativeFrom="margin">
                  <wp:posOffset>2495550</wp:posOffset>
                </wp:positionH>
                <wp:positionV relativeFrom="paragraph">
                  <wp:posOffset>3175</wp:posOffset>
                </wp:positionV>
                <wp:extent cx="2181225" cy="190500"/>
                <wp:effectExtent l="0" t="0" r="28575" b="19050"/>
                <wp:wrapSquare wrapText="bothSides"/>
                <wp:docPr id="7239499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2F06D" w14:textId="77777777" w:rsidR="001867C2" w:rsidRDefault="001867C2" w:rsidP="001867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AD05F" id="_x0000_s1031" type="#_x0000_t202" style="position:absolute;left:0;text-align:left;margin-left:196.5pt;margin-top:.25pt;width:171.75pt;height:1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">
                <v:textbox>
                  <w:txbxContent>
                    <w:p w14:paraId="0412F06D" w14:textId="77777777" w:rsidR="001867C2" w:rsidRDefault="001867C2" w:rsidP="001867C2"/>
                  </w:txbxContent>
                </v:textbox>
                <w10:wrap type="square" anchorx="margin"/>
              </v:shape>
            </w:pict>
          </mc:Fallback>
        </mc:AlternateContent>
      </w:r>
      <w:r w:rsidRPr="001867C2">
        <w:rPr>
          <w:rFonts w:ascii="Times New Roman" w:hAnsi="Times New Roman" w:cs="Times New Roman"/>
        </w:rPr>
        <w:t>Attorney Contact Info</w:t>
      </w:r>
      <w:r w:rsidR="00B05F49">
        <w:rPr>
          <w:rFonts w:ascii="Times New Roman" w:hAnsi="Times New Roman" w:cs="Times New Roman"/>
        </w:rPr>
        <w:t xml:space="preserve"> (if applicable)</w:t>
      </w:r>
      <w:r w:rsidRPr="001867C2">
        <w:rPr>
          <w:rFonts w:ascii="Times New Roman" w:hAnsi="Times New Roman" w:cs="Times New Roman"/>
        </w:rPr>
        <w:t>:</w:t>
      </w:r>
      <w:r w:rsidRPr="001867C2">
        <w:rPr>
          <w:rFonts w:ascii="Times New Roman" w:hAnsi="Times New Roman" w:cs="Times New Roman"/>
          <w:sz w:val="20"/>
        </w:rPr>
        <w:fldChar w:fldCharType="begin"/>
      </w:r>
      <w:r w:rsidRPr="001867C2">
        <w:rPr>
          <w:rFonts w:ascii="Times New Roman" w:hAnsi="Times New Roman" w:cs="Times New Roman"/>
          <w:sz w:val="20"/>
        </w:rPr>
        <w:instrText>FORMTEXT</w:instrText>
      </w:r>
      <w:r w:rsidRPr="001867C2">
        <w:rPr>
          <w:rFonts w:ascii="Times New Roman" w:hAnsi="Times New Roman" w:cs="Times New Roman"/>
          <w:sz w:val="20"/>
        </w:rPr>
        <w:fldChar w:fldCharType="separate"/>
      </w:r>
      <w:r w:rsidRPr="001867C2">
        <w:rPr>
          <w:rFonts w:ascii="Times New Roman" w:hAnsi="Times New Roman" w:cs="Times New Roman"/>
          <w:sz w:val="20"/>
        </w:rPr>
        <w:fldChar w:fldCharType="end"/>
      </w:r>
      <w:r w:rsidRPr="001867C2">
        <w:rPr>
          <w:rFonts w:ascii="Times New Roman" w:hAnsi="Times New Roman" w:cs="Times New Roman"/>
        </w:rPr>
        <w:t xml:space="preserve">                              </w:t>
      </w:r>
    </w:p>
    <w:p w14:paraId="1DE90D4F" w14:textId="7B2BE1CD" w:rsidR="001867C2" w:rsidRDefault="00000000" w:rsidP="009264B9">
      <w:pPr>
        <w:pStyle w:val="Heading1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4A0F8B">
        <w:rPr>
          <w:rFonts w:ascii="Times New Roman" w:hAnsi="Times New Roman" w:cs="Times New Roman"/>
          <w:color w:val="auto"/>
        </w:rPr>
        <w:t>Representation Confirmation</w:t>
      </w:r>
    </w:p>
    <w:p w14:paraId="40E5BB19" w14:textId="77777777" w:rsidR="00B309C3" w:rsidRPr="00B309C3" w:rsidRDefault="00B309C3" w:rsidP="00B12A38">
      <w:pPr>
        <w:pStyle w:val="NormalWeb"/>
        <w:rPr>
          <w:b/>
          <w:bCs/>
        </w:rPr>
      </w:pPr>
      <w:r w:rsidRPr="00B309C3">
        <w:rPr>
          <w:rStyle w:val="Strong"/>
          <w:b w:val="0"/>
          <w:bCs w:val="0"/>
        </w:rPr>
        <w:t>Purpose of the Agreement (Check all that apply):</w:t>
      </w:r>
    </w:p>
    <w:p w14:paraId="48478021" w14:textId="77777777" w:rsidR="00B309C3" w:rsidRDefault="00B309C3" w:rsidP="00B12A38">
      <w:pPr>
        <w:pStyle w:val="NormalWeb"/>
        <w:ind w:left="360"/>
      </w:pPr>
      <w:r>
        <w:rPr>
          <w:rFonts w:ascii="Segoe UI Symbol" w:hAnsi="Segoe UI Symbol" w:cs="Segoe UI Symbol"/>
        </w:rPr>
        <w:t>☐</w:t>
      </w:r>
      <w:r>
        <w:t xml:space="preserve"> Clarify or reclassify existing separate/community property</w:t>
      </w:r>
    </w:p>
    <w:p w14:paraId="7A0B47DA" w14:textId="77777777" w:rsidR="00B309C3" w:rsidRDefault="00B309C3" w:rsidP="00B12A38">
      <w:pPr>
        <w:pStyle w:val="NormalWeb"/>
        <w:ind w:left="360"/>
      </w:pPr>
      <w:r>
        <w:rPr>
          <w:rFonts w:ascii="Segoe UI Symbol" w:hAnsi="Segoe UI Symbol" w:cs="Segoe UI Symbol"/>
        </w:rPr>
        <w:t>☐</w:t>
      </w:r>
      <w:r>
        <w:t xml:space="preserve"> Convert separate property to community property</w:t>
      </w:r>
    </w:p>
    <w:p w14:paraId="1DD07C8B" w14:textId="77777777" w:rsidR="00B309C3" w:rsidRDefault="00B309C3" w:rsidP="00B12A38">
      <w:pPr>
        <w:pStyle w:val="NormalWeb"/>
        <w:ind w:left="360"/>
      </w:pPr>
      <w:r>
        <w:rPr>
          <w:rFonts w:ascii="Segoe UI Symbol" w:hAnsi="Segoe UI Symbol" w:cs="Segoe UI Symbol"/>
        </w:rPr>
        <w:t>☐</w:t>
      </w:r>
      <w:r>
        <w:t xml:space="preserve"> Partition or exchange jointly owned property</w:t>
      </w:r>
    </w:p>
    <w:p w14:paraId="6246AE32" w14:textId="77777777" w:rsidR="00B309C3" w:rsidRDefault="00B309C3" w:rsidP="00B12A38">
      <w:pPr>
        <w:pStyle w:val="NormalWeb"/>
        <w:ind w:left="360"/>
      </w:pPr>
      <w:r>
        <w:rPr>
          <w:rFonts w:ascii="Segoe UI Symbol" w:hAnsi="Segoe UI Symbol" w:cs="Segoe UI Symbol"/>
        </w:rPr>
        <w:t>☐</w:t>
      </w:r>
      <w:r>
        <w:t xml:space="preserve"> Establish terms for future separation</w:t>
      </w:r>
    </w:p>
    <w:p w14:paraId="6BA28838" w14:textId="77777777" w:rsidR="00B12A38" w:rsidRDefault="00B309C3" w:rsidP="00B12A38">
      <w:pPr>
        <w:pStyle w:val="NormalWeb"/>
        <w:ind w:left="360"/>
      </w:pPr>
      <w:r>
        <w:rPr>
          <w:rFonts w:ascii="Segoe UI Symbol" w:hAnsi="Segoe UI Symbol" w:cs="Segoe UI Symbol"/>
        </w:rPr>
        <w:t>☐</w:t>
      </w:r>
      <w:r>
        <w:t xml:space="preserve"> Other: ___________</w:t>
      </w:r>
    </w:p>
    <w:p w14:paraId="623959E4" w14:textId="2BE37F18" w:rsidR="00B12A38" w:rsidRPr="00B12A38" w:rsidRDefault="00B12A38" w:rsidP="009264B9">
      <w:pPr>
        <w:pStyle w:val="NormalWeb"/>
        <w:numPr>
          <w:ilvl w:val="0"/>
          <w:numId w:val="10"/>
        </w:numPr>
        <w:ind w:left="360"/>
      </w:pPr>
      <w:r w:rsidRPr="00B12A38">
        <w:rPr>
          <w:rFonts w:eastAsiaTheme="majorEastAsia"/>
          <w:b/>
          <w:bCs/>
          <w:sz w:val="28"/>
          <w:szCs w:val="28"/>
        </w:rPr>
        <w:t xml:space="preserve">Add Spousal Consent Verification </w:t>
      </w:r>
    </w:p>
    <w:p w14:paraId="199C4B74" w14:textId="77777777" w:rsidR="00B12A38" w:rsidRDefault="00B12A38" w:rsidP="00B12A38">
      <w:pPr>
        <w:pStyle w:val="Heading1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12A3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Does your spouse know you are seeking this agreement?</w:t>
      </w:r>
    </w:p>
    <w:p w14:paraId="715C9A8A" w14:textId="77777777" w:rsidR="00B12A38" w:rsidRPr="00B12A38" w:rsidRDefault="00B12A38" w:rsidP="00B12A38">
      <w:pPr>
        <w:spacing w:after="0" w:line="240" w:lineRule="auto"/>
      </w:pPr>
    </w:p>
    <w:p w14:paraId="01CECC66" w14:textId="7F8B4774" w:rsidR="00B12A38" w:rsidRPr="009264B9" w:rsidRDefault="00B12A38" w:rsidP="009264B9">
      <w:pPr>
        <w:pStyle w:val="Heading1"/>
        <w:spacing w:before="0" w:line="240" w:lineRule="auto"/>
        <w:ind w:left="36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12A38">
        <w:rPr>
          <w:rFonts w:ascii="Segoe UI Symbol" w:hAnsi="Segoe UI Symbol" w:cs="Segoe UI Symbol"/>
          <w:b w:val="0"/>
          <w:bCs w:val="0"/>
          <w:color w:val="auto"/>
          <w:sz w:val="24"/>
          <w:szCs w:val="24"/>
        </w:rPr>
        <w:t>☐</w:t>
      </w:r>
      <w:r w:rsidRPr="00B12A3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Yes</w:t>
      </w:r>
      <w:r w:rsidRPr="00B12A3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</w:r>
      <w:r w:rsidRPr="00B12A38">
        <w:rPr>
          <w:rFonts w:ascii="Segoe UI Symbol" w:hAnsi="Segoe UI Symbol" w:cs="Segoe UI Symbol"/>
          <w:b w:val="0"/>
          <w:bCs w:val="0"/>
          <w:color w:val="auto"/>
          <w:sz w:val="24"/>
          <w:szCs w:val="24"/>
        </w:rPr>
        <w:t>☐</w:t>
      </w:r>
      <w:r w:rsidRPr="00B12A3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No</w:t>
      </w:r>
      <w:r w:rsidRPr="00B12A3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</w:r>
      <w:r w:rsidRPr="00B12A38">
        <w:rPr>
          <w:rFonts w:ascii="Segoe UI Symbol" w:hAnsi="Segoe UI Symbol" w:cs="Segoe UI Symbol"/>
          <w:b w:val="0"/>
          <w:bCs w:val="0"/>
          <w:color w:val="auto"/>
          <w:sz w:val="24"/>
          <w:szCs w:val="24"/>
        </w:rPr>
        <w:t>☐</w:t>
      </w:r>
      <w:r w:rsidRPr="00B12A3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Not yet — seeking advice first</w:t>
      </w:r>
    </w:p>
    <w:p w14:paraId="7A8B7B5E" w14:textId="45A900AA" w:rsidR="009264B9" w:rsidRPr="00B12A38" w:rsidRDefault="009264B9" w:rsidP="009264B9">
      <w:pPr>
        <w:pStyle w:val="NormalWeb"/>
        <w:numPr>
          <w:ilvl w:val="0"/>
          <w:numId w:val="10"/>
        </w:numPr>
        <w:ind w:left="360"/>
      </w:pPr>
      <w:r w:rsidRPr="009264B9">
        <w:rPr>
          <w:rFonts w:eastAsiaTheme="majorEastAsia"/>
          <w:b/>
          <w:bCs/>
          <w:sz w:val="28"/>
          <w:szCs w:val="28"/>
        </w:rPr>
        <w:t>Disclosure Intention</w:t>
      </w:r>
    </w:p>
    <w:p w14:paraId="29021778" w14:textId="77777777" w:rsidR="009264B9" w:rsidRPr="009264B9" w:rsidRDefault="009264B9" w:rsidP="009264B9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9264B9">
        <w:rPr>
          <w:rFonts w:ascii="Times New Roman" w:eastAsiaTheme="majorEastAsia" w:hAnsi="Times New Roman" w:cs="Times New Roman"/>
          <w:sz w:val="24"/>
          <w:szCs w:val="24"/>
        </w:rPr>
        <w:t>Do you intend to exchange full financial disclosures with your spouse?</w:t>
      </w:r>
    </w:p>
    <w:p w14:paraId="49334B47" w14:textId="00508343" w:rsidR="00B12A38" w:rsidRDefault="009264B9" w:rsidP="009264B9">
      <w:pPr>
        <w:spacing w:after="0" w:line="240" w:lineRule="auto"/>
        <w:ind w:left="360"/>
      </w:pPr>
      <w:r w:rsidRPr="009264B9">
        <w:rPr>
          <w:rFonts w:ascii="Times New Roman" w:eastAsiaTheme="majorEastAsia" w:hAnsi="Times New Roman" w:cs="Times New Roman"/>
          <w:sz w:val="24"/>
          <w:szCs w:val="24"/>
        </w:rPr>
        <w:lastRenderedPageBreak/>
        <w:br/>
      </w:r>
      <w:r w:rsidRPr="009264B9">
        <w:rPr>
          <w:rFonts w:ascii="Segoe UI Symbol" w:eastAsiaTheme="majorEastAsia" w:hAnsi="Segoe UI Symbol" w:cs="Segoe UI Symbol"/>
          <w:sz w:val="24"/>
          <w:szCs w:val="24"/>
        </w:rPr>
        <w:t>☐</w:t>
      </w:r>
      <w:r w:rsidRPr="009264B9">
        <w:rPr>
          <w:rFonts w:ascii="Times New Roman" w:eastAsiaTheme="majorEastAsia" w:hAnsi="Times New Roman" w:cs="Times New Roman"/>
          <w:sz w:val="24"/>
          <w:szCs w:val="24"/>
        </w:rPr>
        <w:t xml:space="preserve"> Yes, </w:t>
      </w:r>
      <w:r w:rsidR="002168CC" w:rsidRPr="002168CC">
        <w:rPr>
          <w:rFonts w:ascii="Times New Roman" w:eastAsiaTheme="majorEastAsia" w:hAnsi="Times New Roman" w:cs="Times New Roman"/>
          <w:sz w:val="24"/>
          <w:szCs w:val="24"/>
        </w:rPr>
        <w:t>we’ve already exchanged disclosures</w:t>
      </w:r>
      <w:r w:rsidRPr="009264B9">
        <w:rPr>
          <w:rFonts w:ascii="Times New Roman" w:eastAsiaTheme="majorEastAsia" w:hAnsi="Times New Roman" w:cs="Times New Roman"/>
          <w:sz w:val="24"/>
          <w:szCs w:val="24"/>
        </w:rPr>
        <w:br/>
      </w:r>
      <w:r w:rsidRPr="009264B9">
        <w:rPr>
          <w:rFonts w:ascii="Segoe UI Symbol" w:eastAsiaTheme="majorEastAsia" w:hAnsi="Segoe UI Symbol" w:cs="Segoe UI Symbol"/>
          <w:sz w:val="24"/>
          <w:szCs w:val="24"/>
        </w:rPr>
        <w:t>☐</w:t>
      </w:r>
      <w:r w:rsidRPr="009264B9">
        <w:rPr>
          <w:rFonts w:ascii="Times New Roman" w:eastAsiaTheme="majorEastAsia" w:hAnsi="Times New Roman" w:cs="Times New Roman"/>
          <w:sz w:val="24"/>
          <w:szCs w:val="24"/>
        </w:rPr>
        <w:t xml:space="preserve"> Yes, </w:t>
      </w:r>
      <w:r w:rsidR="002168CC" w:rsidRPr="002168CC">
        <w:rPr>
          <w:rFonts w:ascii="Times New Roman" w:eastAsiaTheme="majorEastAsia" w:hAnsi="Times New Roman" w:cs="Times New Roman"/>
          <w:sz w:val="24"/>
          <w:szCs w:val="24"/>
        </w:rPr>
        <w:t>we plan to do so</w:t>
      </w:r>
      <w:r w:rsidRPr="009264B9">
        <w:rPr>
          <w:rFonts w:ascii="Times New Roman" w:eastAsiaTheme="majorEastAsia" w:hAnsi="Times New Roman" w:cs="Times New Roman"/>
          <w:sz w:val="24"/>
          <w:szCs w:val="24"/>
        </w:rPr>
        <w:br/>
      </w:r>
      <w:r w:rsidRPr="009264B9">
        <w:rPr>
          <w:rFonts w:ascii="Segoe UI Symbol" w:eastAsiaTheme="majorEastAsia" w:hAnsi="Segoe UI Symbol" w:cs="Segoe UI Symbol"/>
          <w:sz w:val="24"/>
          <w:szCs w:val="24"/>
        </w:rPr>
        <w:t>☐</w:t>
      </w:r>
      <w:r w:rsidRPr="009264B9">
        <w:rPr>
          <w:rFonts w:ascii="Times New Roman" w:eastAsiaTheme="majorEastAsia" w:hAnsi="Times New Roman" w:cs="Times New Roman"/>
          <w:sz w:val="24"/>
          <w:szCs w:val="24"/>
        </w:rPr>
        <w:t xml:space="preserve"> No</w:t>
      </w:r>
      <w:r w:rsidR="002168CC" w:rsidRPr="002168CC">
        <w:rPr>
          <w:rFonts w:ascii="Times New Roman" w:eastAsiaTheme="majorEastAsia" w:hAnsi="Times New Roman" w:cs="Times New Roman"/>
          <w:sz w:val="24"/>
          <w:szCs w:val="24"/>
        </w:rPr>
        <w:t>, we do not plan to exchange disclosures</w:t>
      </w:r>
      <w:r w:rsidRPr="009264B9">
        <w:rPr>
          <w:rFonts w:ascii="Times New Roman" w:eastAsiaTheme="majorEastAsia" w:hAnsi="Times New Roman" w:cs="Times New Roman"/>
          <w:sz w:val="24"/>
          <w:szCs w:val="24"/>
        </w:rPr>
        <w:br/>
      </w:r>
      <w:r w:rsidRPr="009264B9">
        <w:rPr>
          <w:rFonts w:ascii="Segoe UI Symbol" w:eastAsiaTheme="majorEastAsia" w:hAnsi="Segoe UI Symbol" w:cs="Segoe UI Symbol"/>
          <w:sz w:val="24"/>
          <w:szCs w:val="24"/>
        </w:rPr>
        <w:t>☐</w:t>
      </w:r>
      <w:r w:rsidRPr="009264B9">
        <w:rPr>
          <w:rFonts w:ascii="Times New Roman" w:eastAsiaTheme="majorEastAsia" w:hAnsi="Times New Roman" w:cs="Times New Roman"/>
          <w:sz w:val="24"/>
          <w:szCs w:val="24"/>
        </w:rPr>
        <w:t xml:space="preserve"> Unsure — </w:t>
      </w:r>
      <w:r w:rsidR="002168CC" w:rsidRPr="002168CC">
        <w:rPr>
          <w:rFonts w:ascii="Times New Roman" w:eastAsiaTheme="majorEastAsia" w:hAnsi="Times New Roman" w:cs="Times New Roman"/>
          <w:sz w:val="24"/>
          <w:szCs w:val="24"/>
        </w:rPr>
        <w:t>seeking advice on this</w:t>
      </w:r>
    </w:p>
    <w:p w14:paraId="5CFBB7ED" w14:textId="77777777" w:rsidR="009264B9" w:rsidRPr="00B12A38" w:rsidRDefault="009264B9" w:rsidP="009264B9">
      <w:pPr>
        <w:spacing w:after="0" w:line="240" w:lineRule="auto"/>
        <w:ind w:left="360"/>
      </w:pPr>
    </w:p>
    <w:p w14:paraId="6B1344B6" w14:textId="344D5A55" w:rsidR="001867C2" w:rsidRDefault="00000000" w:rsidP="009264B9">
      <w:pPr>
        <w:pStyle w:val="Heading1"/>
        <w:numPr>
          <w:ilvl w:val="0"/>
          <w:numId w:val="10"/>
        </w:numPr>
        <w:spacing w:before="240"/>
        <w:ind w:left="360"/>
        <w:rPr>
          <w:rFonts w:ascii="Times New Roman" w:hAnsi="Times New Roman" w:cs="Times New Roman"/>
          <w:color w:val="auto"/>
        </w:rPr>
      </w:pPr>
      <w:r w:rsidRPr="00B12A38">
        <w:rPr>
          <w:rFonts w:ascii="Times New Roman" w:hAnsi="Times New Roman" w:cs="Times New Roman"/>
          <w:color w:val="auto"/>
        </w:rPr>
        <w:t>Property &amp; Financial Information</w:t>
      </w:r>
    </w:p>
    <w:p w14:paraId="0670B7CB" w14:textId="77777777" w:rsidR="00B12A38" w:rsidRPr="00B12A38" w:rsidRDefault="00B12A38">
      <w:pPr>
        <w:rPr>
          <w:sz w:val="2"/>
          <w:szCs w:val="2"/>
        </w:rPr>
      </w:pPr>
    </w:p>
    <w:p w14:paraId="2404F86A" w14:textId="2949493F" w:rsidR="009264B9" w:rsidRDefault="009264B9" w:rsidP="009264B9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Specific Circumstances</w:t>
      </w:r>
    </w:p>
    <w:p w14:paraId="676B4D89" w14:textId="77777777" w:rsidR="009264B9" w:rsidRPr="009264B9" w:rsidRDefault="009264B9" w:rsidP="009264B9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14:paraId="7B9DC627" w14:textId="40F577E2" w:rsidR="00235C86" w:rsidRPr="009264B9" w:rsidRDefault="00235C86" w:rsidP="009264B9">
      <w:pPr>
        <w:pStyle w:val="ListParagraph"/>
        <w:numPr>
          <w:ilvl w:val="0"/>
          <w:numId w:val="16"/>
        </w:numPr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  <w:r w:rsidRPr="009264B9">
        <w:rPr>
          <w:rFonts w:ascii="Times New Roman" w:hAnsi="Times New Roman" w:cs="Times New Roman"/>
          <w:b/>
          <w:bCs/>
        </w:rPr>
        <w:t>Marital Residence</w:t>
      </w:r>
    </w:p>
    <w:p w14:paraId="08A54E1E" w14:textId="77777777" w:rsidR="009264B9" w:rsidRDefault="009264B9" w:rsidP="009264B9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2A61C7DC" w14:textId="02DC3E83" w:rsidR="00235C86" w:rsidRPr="009264B9" w:rsidRDefault="009264B9" w:rsidP="009264B9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35C86" w:rsidRPr="009264B9">
        <w:rPr>
          <w:rFonts w:ascii="Times New Roman" w:hAnsi="Times New Roman" w:cs="Times New Roman"/>
        </w:rPr>
        <w:t>Do you and your spouse currently share a home?</w:t>
      </w:r>
    </w:p>
    <w:p w14:paraId="7D595BA0" w14:textId="77777777" w:rsidR="00235C86" w:rsidRDefault="00235C86" w:rsidP="009264B9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235C86">
        <w:rPr>
          <w:rFonts w:ascii="Times New Roman" w:hAnsi="Times New Roman" w:cs="Times New Roman"/>
        </w:rPr>
        <w:br/>
      </w:r>
      <w:r w:rsidRPr="00235C86">
        <w:rPr>
          <w:rFonts w:ascii="Segoe UI Symbol" w:hAnsi="Segoe UI Symbol" w:cs="Segoe UI Symbol"/>
        </w:rPr>
        <w:t>☐</w:t>
      </w:r>
      <w:r w:rsidRPr="00235C86">
        <w:rPr>
          <w:rFonts w:ascii="Times New Roman" w:hAnsi="Times New Roman" w:cs="Times New Roman"/>
        </w:rPr>
        <w:t xml:space="preserve"> Yes </w:t>
      </w:r>
      <w:r w:rsidRPr="00235C86">
        <w:rPr>
          <w:rFonts w:ascii="Segoe UI Symbol" w:hAnsi="Segoe UI Symbol" w:cs="Segoe UI Symbol"/>
        </w:rPr>
        <w:t>☐</w:t>
      </w:r>
      <w:r w:rsidRPr="00235C86">
        <w:rPr>
          <w:rFonts w:ascii="Times New Roman" w:hAnsi="Times New Roman" w:cs="Times New Roman"/>
        </w:rPr>
        <w:t xml:space="preserve"> No</w:t>
      </w:r>
    </w:p>
    <w:p w14:paraId="3BAE3C44" w14:textId="726FD066" w:rsidR="00235C86" w:rsidRDefault="00235C86" w:rsidP="009264B9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235C86">
        <w:rPr>
          <w:rFonts w:ascii="Times New Roman" w:hAnsi="Times New Roman" w:cs="Times New Roman"/>
        </w:rPr>
        <w:br/>
        <w:t>If yes, address: ___________________</w:t>
      </w:r>
      <w:r>
        <w:rPr>
          <w:rFonts w:ascii="Times New Roman" w:hAnsi="Times New Roman" w:cs="Times New Roman"/>
        </w:rPr>
        <w:t>_________________________________</w:t>
      </w:r>
    </w:p>
    <w:p w14:paraId="02DB2AB5" w14:textId="681D00A2" w:rsidR="00235C86" w:rsidRDefault="00235C86" w:rsidP="009264B9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235C86">
        <w:rPr>
          <w:rFonts w:ascii="Times New Roman" w:hAnsi="Times New Roman" w:cs="Times New Roman"/>
        </w:rPr>
        <w:br/>
        <w:t xml:space="preserve">Is this residence community property or separate? </w:t>
      </w:r>
      <w:r w:rsidRPr="00235C86">
        <w:rPr>
          <w:rFonts w:ascii="Segoe UI Symbol" w:hAnsi="Segoe UI Symbol" w:cs="Segoe UI Symbol"/>
        </w:rPr>
        <w:t>☐</w:t>
      </w:r>
      <w:r w:rsidRPr="00235C86">
        <w:rPr>
          <w:rFonts w:ascii="Times New Roman" w:hAnsi="Times New Roman" w:cs="Times New Roman"/>
        </w:rPr>
        <w:t xml:space="preserve"> Community </w:t>
      </w:r>
      <w:r w:rsidRPr="00235C86">
        <w:rPr>
          <w:rFonts w:ascii="Segoe UI Symbol" w:hAnsi="Segoe UI Symbol" w:cs="Segoe UI Symbol"/>
        </w:rPr>
        <w:t>☐</w:t>
      </w:r>
      <w:r w:rsidRPr="00235C86">
        <w:rPr>
          <w:rFonts w:ascii="Times New Roman" w:hAnsi="Times New Roman" w:cs="Times New Roman"/>
        </w:rPr>
        <w:t xml:space="preserve"> Separate </w:t>
      </w:r>
      <w:r w:rsidRPr="00235C86">
        <w:rPr>
          <w:rFonts w:ascii="Segoe UI Symbol" w:hAnsi="Segoe UI Symbol" w:cs="Segoe UI Symbol"/>
        </w:rPr>
        <w:t>☐</w:t>
      </w:r>
      <w:r w:rsidRPr="00235C86">
        <w:rPr>
          <w:rFonts w:ascii="Times New Roman" w:hAnsi="Times New Roman" w:cs="Times New Roman"/>
        </w:rPr>
        <w:t xml:space="preserve"> Not Sure</w:t>
      </w:r>
    </w:p>
    <w:p w14:paraId="248D63D8" w14:textId="77777777" w:rsidR="009264B9" w:rsidRDefault="009264B9" w:rsidP="00235C86">
      <w:pPr>
        <w:spacing w:after="0" w:line="240" w:lineRule="auto"/>
        <w:rPr>
          <w:rFonts w:ascii="Times New Roman" w:hAnsi="Times New Roman" w:cs="Times New Roman"/>
        </w:rPr>
      </w:pPr>
    </w:p>
    <w:p w14:paraId="2180985C" w14:textId="77777777" w:rsidR="009264B9" w:rsidRPr="009264B9" w:rsidRDefault="009264B9" w:rsidP="009264B9">
      <w:pPr>
        <w:pStyle w:val="ListParagraph"/>
        <w:numPr>
          <w:ilvl w:val="0"/>
          <w:numId w:val="16"/>
        </w:numPr>
        <w:spacing w:after="0" w:line="240" w:lineRule="auto"/>
        <w:ind w:left="1080"/>
        <w:rPr>
          <w:rFonts w:ascii="Times New Roman" w:hAnsi="Times New Roman" w:cs="Times New Roman"/>
        </w:rPr>
      </w:pPr>
      <w:r w:rsidRPr="009264B9">
        <w:rPr>
          <w:rFonts w:ascii="Times New Roman" w:hAnsi="Times New Roman" w:cs="Times New Roman"/>
          <w:b/>
          <w:bCs/>
        </w:rPr>
        <w:t>Do either of you expect to receive a significant inheritance or gift?</w:t>
      </w:r>
    </w:p>
    <w:p w14:paraId="0D98915A" w14:textId="77777777" w:rsidR="009264B9" w:rsidRDefault="009264B9" w:rsidP="009264B9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9264B9">
        <w:rPr>
          <w:rFonts w:ascii="Times New Roman" w:hAnsi="Times New Roman" w:cs="Times New Roman"/>
        </w:rPr>
        <w:br/>
      </w:r>
      <w:r w:rsidRPr="009264B9">
        <w:rPr>
          <w:rFonts w:ascii="Segoe UI Symbol" w:hAnsi="Segoe UI Symbol" w:cs="Segoe UI Symbol"/>
        </w:rPr>
        <w:t>☐</w:t>
      </w:r>
      <w:r w:rsidRPr="009264B9">
        <w:rPr>
          <w:rFonts w:ascii="Times New Roman" w:hAnsi="Times New Roman" w:cs="Times New Roman"/>
        </w:rPr>
        <w:t xml:space="preserve"> Yes </w:t>
      </w:r>
      <w:r w:rsidRPr="009264B9">
        <w:rPr>
          <w:rFonts w:ascii="Segoe UI Symbol" w:hAnsi="Segoe UI Symbol" w:cs="Segoe UI Symbol"/>
        </w:rPr>
        <w:t>☐</w:t>
      </w:r>
      <w:r w:rsidRPr="009264B9">
        <w:rPr>
          <w:rFonts w:ascii="Times New Roman" w:hAnsi="Times New Roman" w:cs="Times New Roman"/>
        </w:rPr>
        <w:t xml:space="preserve"> No </w:t>
      </w:r>
      <w:r w:rsidRPr="009264B9">
        <w:rPr>
          <w:rFonts w:ascii="Segoe UI Symbol" w:hAnsi="Segoe UI Symbol" w:cs="Segoe UI Symbol"/>
        </w:rPr>
        <w:t>☐</w:t>
      </w:r>
      <w:r w:rsidRPr="009264B9">
        <w:rPr>
          <w:rFonts w:ascii="Times New Roman" w:hAnsi="Times New Roman" w:cs="Times New Roman"/>
        </w:rPr>
        <w:t xml:space="preserve"> Already received</w:t>
      </w:r>
    </w:p>
    <w:p w14:paraId="1D247E1B" w14:textId="5D61D797" w:rsidR="009264B9" w:rsidRPr="009264B9" w:rsidRDefault="009264B9" w:rsidP="009264B9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9264B9">
        <w:rPr>
          <w:rFonts w:ascii="Times New Roman" w:hAnsi="Times New Roman" w:cs="Times New Roman"/>
        </w:rPr>
        <w:br/>
        <w:t>If yes, please explain: ___________</w:t>
      </w:r>
    </w:p>
    <w:p w14:paraId="439B3784" w14:textId="77777777" w:rsidR="009264B9" w:rsidRDefault="009264B9" w:rsidP="00235C86">
      <w:pPr>
        <w:spacing w:after="0" w:line="240" w:lineRule="auto"/>
        <w:rPr>
          <w:rFonts w:ascii="Times New Roman" w:hAnsi="Times New Roman" w:cs="Times New Roman"/>
        </w:rPr>
      </w:pPr>
    </w:p>
    <w:p w14:paraId="0364E96C" w14:textId="142B0CAD" w:rsidR="009264B9" w:rsidRPr="009264B9" w:rsidRDefault="009264B9" w:rsidP="009264B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264B9">
        <w:rPr>
          <w:rFonts w:ascii="Times New Roman" w:hAnsi="Times New Roman" w:cs="Times New Roman"/>
          <w:b/>
          <w:bCs/>
        </w:rPr>
        <w:t xml:space="preserve">General Property </w:t>
      </w:r>
      <w:r>
        <w:rPr>
          <w:rFonts w:ascii="Times New Roman" w:hAnsi="Times New Roman" w:cs="Times New Roman"/>
          <w:b/>
          <w:bCs/>
        </w:rPr>
        <w:t>Circumstances</w:t>
      </w:r>
    </w:p>
    <w:p w14:paraId="5D302C13" w14:textId="77777777" w:rsidR="009264B9" w:rsidRDefault="009264B9" w:rsidP="00235C86">
      <w:pPr>
        <w:spacing w:after="0" w:line="240" w:lineRule="auto"/>
        <w:rPr>
          <w:rFonts w:ascii="Times New Roman" w:hAnsi="Times New Roman" w:cs="Times New Roman"/>
        </w:rPr>
      </w:pPr>
    </w:p>
    <w:p w14:paraId="025DFFFC" w14:textId="65BE9640" w:rsidR="00235C86" w:rsidRDefault="009264B9" w:rsidP="009264B9">
      <w:pPr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</w:rPr>
        <w:t>Please provide a brief description of your current financial situation. Attach separate schedules as needed.</w:t>
      </w:r>
    </w:p>
    <w:p w14:paraId="0641A546" w14:textId="1F6E26EE" w:rsidR="00235C86" w:rsidRDefault="00235C86">
      <w:pPr>
        <w:rPr>
          <w:rFonts w:ascii="Times New Roman" w:hAnsi="Times New Roman" w:cs="Times New Roman"/>
          <w:b/>
          <w:bCs/>
        </w:rPr>
      </w:pPr>
      <w:r w:rsidRPr="00235C86">
        <w:rPr>
          <w:rFonts w:ascii="Times New Roman" w:hAnsi="Times New Roman" w:cs="Times New Roman"/>
          <w:b/>
          <w:bCs/>
        </w:rPr>
        <w:t>When listing assets, please indicate when and how each item was acquired (e.g., before marriage, during marriage with separate funds, with community funds, as a gift/inheritance, or unknown/mixed). This helps determine legal classification</w:t>
      </w:r>
      <w:r>
        <w:rPr>
          <w:rFonts w:ascii="Times New Roman" w:hAnsi="Times New Roman" w:cs="Times New Roman"/>
          <w:b/>
          <w:bCs/>
        </w:rPr>
        <w:t>.</w:t>
      </w:r>
    </w:p>
    <w:p w14:paraId="487E79A5" w14:textId="4FA84A92" w:rsidR="003659DA" w:rsidRDefault="003659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example:</w:t>
      </w:r>
    </w:p>
    <w:p w14:paraId="73639861" w14:textId="77777777" w:rsidR="003659DA" w:rsidRDefault="003659DA" w:rsidP="003659D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659DA">
        <w:rPr>
          <w:rFonts w:ascii="Times New Roman" w:hAnsi="Times New Roman" w:cs="Times New Roman"/>
        </w:rPr>
        <w:t>Before marriage</w:t>
      </w:r>
    </w:p>
    <w:p w14:paraId="0A7AD2B2" w14:textId="77777777" w:rsidR="003659DA" w:rsidRDefault="003659DA" w:rsidP="003659D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659DA">
        <w:rPr>
          <w:rFonts w:ascii="Times New Roman" w:hAnsi="Times New Roman" w:cs="Times New Roman"/>
        </w:rPr>
        <w:t>During marriage using separate funds</w:t>
      </w:r>
    </w:p>
    <w:p w14:paraId="385640EA" w14:textId="77777777" w:rsidR="003659DA" w:rsidRDefault="003659DA" w:rsidP="003659D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659DA">
        <w:rPr>
          <w:rFonts w:ascii="Times New Roman" w:hAnsi="Times New Roman" w:cs="Times New Roman"/>
        </w:rPr>
        <w:t>During marriage using community funds</w:t>
      </w:r>
    </w:p>
    <w:p w14:paraId="3BFB61EE" w14:textId="77777777" w:rsidR="003659DA" w:rsidRDefault="003659DA" w:rsidP="003659D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659DA">
        <w:rPr>
          <w:rFonts w:ascii="Times New Roman" w:hAnsi="Times New Roman" w:cs="Times New Roman"/>
        </w:rPr>
        <w:t>Gifted or inherited</w:t>
      </w:r>
    </w:p>
    <w:p w14:paraId="0810F88F" w14:textId="0A8A59E9" w:rsidR="003659DA" w:rsidRDefault="003659DA" w:rsidP="003628F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659DA">
        <w:rPr>
          <w:rFonts w:ascii="Times New Roman" w:hAnsi="Times New Roman" w:cs="Times New Roman"/>
        </w:rPr>
        <w:t xml:space="preserve"> Don’t know / mixed</w:t>
      </w:r>
    </w:p>
    <w:p w14:paraId="5E6BBAD4" w14:textId="77777777" w:rsidR="003628FD" w:rsidRPr="003628FD" w:rsidRDefault="003628FD" w:rsidP="003628FD">
      <w:pPr>
        <w:pStyle w:val="ListParagraph"/>
        <w:rPr>
          <w:rFonts w:ascii="Times New Roman" w:hAnsi="Times New Roman" w:cs="Times New Roman"/>
        </w:rPr>
      </w:pPr>
    </w:p>
    <w:p w14:paraId="3D86A46B" w14:textId="7CEE9A7A" w:rsidR="00B309C3" w:rsidRPr="00B309C3" w:rsidRDefault="001867C2" w:rsidP="00B309C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628FD">
        <w:rPr>
          <w:rFonts w:ascii="Times New Roman" w:hAnsi="Times New Roman" w:cs="Times New Roman"/>
          <w:b/>
          <w:bCs/>
        </w:rPr>
        <w:t>Real Property</w:t>
      </w:r>
      <w:r w:rsidR="00B309C3" w:rsidRPr="003628FD">
        <w:rPr>
          <w:rFonts w:ascii="Times New Roman" w:hAnsi="Times New Roman" w:cs="Times New Roman"/>
          <w:b/>
          <w:bCs/>
        </w:rPr>
        <w:t xml:space="preserve"> –</w:t>
      </w:r>
      <w:r w:rsidR="00B309C3">
        <w:rPr>
          <w:rFonts w:ascii="Times New Roman" w:hAnsi="Times New Roman" w:cs="Times New Roman"/>
        </w:rPr>
        <w:t xml:space="preserve"> </w:t>
      </w:r>
      <w:r w:rsidRPr="001867C2">
        <w:rPr>
          <w:rFonts w:ascii="Times New Roman" w:hAnsi="Times New Roman" w:cs="Times New Roman"/>
        </w:rPr>
        <w:t xml:space="preserve">(Include all real estate </w:t>
      </w:r>
      <w:r w:rsidR="00B309C3">
        <w:rPr>
          <w:rFonts w:ascii="Times New Roman" w:hAnsi="Times New Roman" w:cs="Times New Roman"/>
        </w:rPr>
        <w:t>owned</w:t>
      </w:r>
      <w:r w:rsidRPr="001867C2">
        <w:rPr>
          <w:rFonts w:ascii="Times New Roman" w:hAnsi="Times New Roman" w:cs="Times New Roman"/>
        </w:rPr>
        <w:t>, including addresses</w:t>
      </w:r>
      <w:r w:rsidR="00B12A38">
        <w:rPr>
          <w:rFonts w:ascii="Times New Roman" w:hAnsi="Times New Roman" w:cs="Times New Roman"/>
        </w:rPr>
        <w:t>, character,</w:t>
      </w:r>
      <w:r w:rsidRPr="001867C2">
        <w:rPr>
          <w:rFonts w:ascii="Times New Roman" w:hAnsi="Times New Roman" w:cs="Times New Roman"/>
        </w:rPr>
        <w:t xml:space="preserve"> and estimated values):</w:t>
      </w:r>
      <w:r w:rsidRPr="001867C2">
        <w:rPr>
          <w:rFonts w:ascii="Times New Roman" w:hAnsi="Times New Roman" w:cs="Times New Roman"/>
          <w:sz w:val="20"/>
        </w:rPr>
        <w:fldChar w:fldCharType="begin"/>
      </w:r>
      <w:r w:rsidRPr="001867C2">
        <w:rPr>
          <w:rFonts w:ascii="Times New Roman" w:hAnsi="Times New Roman" w:cs="Times New Roman"/>
          <w:sz w:val="20"/>
        </w:rPr>
        <w:instrText>FORMTEXT</w:instrText>
      </w:r>
      <w:r w:rsidRPr="001867C2">
        <w:rPr>
          <w:rFonts w:ascii="Times New Roman" w:hAnsi="Times New Roman" w:cs="Times New Roman"/>
          <w:sz w:val="20"/>
        </w:rPr>
        <w:fldChar w:fldCharType="separate"/>
      </w:r>
      <w:r w:rsidRPr="001867C2">
        <w:rPr>
          <w:rFonts w:ascii="Times New Roman" w:hAnsi="Times New Roman" w:cs="Times New Roman"/>
          <w:sz w:val="20"/>
        </w:rPr>
        <w:fldChar w:fldCharType="end"/>
      </w:r>
      <w:r w:rsidRPr="001867C2">
        <w:rPr>
          <w:rFonts w:ascii="Times New Roman" w:hAnsi="Times New Roman" w:cs="Times New Roman"/>
        </w:rPr>
        <w:t xml:space="preserve">   </w:t>
      </w:r>
    </w:p>
    <w:p w14:paraId="4C96007F" w14:textId="22663B74" w:rsidR="00B309C3" w:rsidRDefault="00B309C3" w:rsidP="00B309C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 xml:space="preserve">                       </w:t>
      </w:r>
      <w:r w:rsidR="00B12A3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430"/>
        <w:gridCol w:w="1980"/>
        <w:gridCol w:w="2155"/>
      </w:tblGrid>
      <w:tr w:rsidR="004722BB" w14:paraId="74F50AAB" w14:textId="77777777" w:rsidTr="004722BB">
        <w:trPr>
          <w:trHeight w:val="305"/>
        </w:trPr>
        <w:tc>
          <w:tcPr>
            <w:tcW w:w="2065" w:type="dxa"/>
          </w:tcPr>
          <w:p w14:paraId="48E5E8BA" w14:textId="5D959F15" w:rsidR="004722BB" w:rsidRDefault="004722BB" w:rsidP="00472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Property</w:t>
            </w:r>
          </w:p>
        </w:tc>
        <w:tc>
          <w:tcPr>
            <w:tcW w:w="2430" w:type="dxa"/>
          </w:tcPr>
          <w:p w14:paraId="371E0754" w14:textId="621A699F" w:rsidR="004722BB" w:rsidRPr="004722BB" w:rsidRDefault="004722BB" w:rsidP="004722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22BB">
              <w:rPr>
                <w:rFonts w:ascii="Times New Roman" w:hAnsi="Times New Roman" w:cs="Times New Roman"/>
                <w:b/>
                <w:bCs/>
              </w:rPr>
              <w:t>Character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722BB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How </w:t>
            </w:r>
            <w:r w:rsidRPr="004722BB">
              <w:rPr>
                <w:rFonts w:ascii="Times New Roman" w:hAnsi="Times New Roman" w:cs="Times New Roman"/>
                <w:b/>
                <w:bCs/>
              </w:rPr>
              <w:t>Title Held</w:t>
            </w:r>
          </w:p>
        </w:tc>
        <w:tc>
          <w:tcPr>
            <w:tcW w:w="1980" w:type="dxa"/>
          </w:tcPr>
          <w:p w14:paraId="160C009A" w14:textId="626E7E36" w:rsidR="004722BB" w:rsidRDefault="004722BB" w:rsidP="00472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B309C3">
              <w:rPr>
                <w:rFonts w:ascii="Times New Roman" w:hAnsi="Times New Roman" w:cs="Times New Roman"/>
                <w:b/>
                <w:bCs/>
              </w:rPr>
              <w:t>stimated Value</w:t>
            </w:r>
          </w:p>
        </w:tc>
        <w:tc>
          <w:tcPr>
            <w:tcW w:w="2155" w:type="dxa"/>
          </w:tcPr>
          <w:p w14:paraId="657FDAAD" w14:textId="470394CD" w:rsidR="004722BB" w:rsidRDefault="004722BB" w:rsidP="00472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Intended Outcome</w:t>
            </w:r>
          </w:p>
        </w:tc>
      </w:tr>
      <w:tr w:rsidR="00B12A38" w14:paraId="1171F634" w14:textId="77777777" w:rsidTr="004722BB">
        <w:trPr>
          <w:trHeight w:val="1322"/>
        </w:trPr>
        <w:tc>
          <w:tcPr>
            <w:tcW w:w="2065" w:type="dxa"/>
          </w:tcPr>
          <w:p w14:paraId="2542D87B" w14:textId="1444F60F" w:rsidR="00B12A38" w:rsidRDefault="00B12A38" w:rsidP="00B30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Ex. 123 Main St, Austin, TX</w:t>
            </w:r>
          </w:p>
        </w:tc>
        <w:tc>
          <w:tcPr>
            <w:tcW w:w="2430" w:type="dxa"/>
          </w:tcPr>
          <w:p w14:paraId="10779A16" w14:textId="3322FD3C" w:rsidR="00B12A38" w:rsidRDefault="00B12A38" w:rsidP="00B30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Joint</w:t>
            </w:r>
          </w:p>
        </w:tc>
        <w:tc>
          <w:tcPr>
            <w:tcW w:w="1980" w:type="dxa"/>
          </w:tcPr>
          <w:p w14:paraId="575F08B2" w14:textId="27FAB64E" w:rsidR="00B12A38" w:rsidRDefault="00B12A38" w:rsidP="00B30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$450</w:t>
            </w:r>
          </w:p>
        </w:tc>
        <w:tc>
          <w:tcPr>
            <w:tcW w:w="2155" w:type="dxa"/>
          </w:tcPr>
          <w:p w14:paraId="73DD722C" w14:textId="23ECBE1D" w:rsidR="00B12A38" w:rsidRDefault="00B12A38" w:rsidP="00B30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Spouse A </w:t>
            </w:r>
            <w:proofErr w:type="gramStart"/>
            <w:r>
              <w:rPr>
                <w:rFonts w:ascii="Times New Roman" w:hAnsi="Times New Roman" w:cs="Times New Roman"/>
              </w:rPr>
              <w:t>keeps,</w:t>
            </w:r>
            <w:proofErr w:type="gramEnd"/>
            <w:r>
              <w:rPr>
                <w:rFonts w:ascii="Times New Roman" w:hAnsi="Times New Roman" w:cs="Times New Roman"/>
              </w:rPr>
              <w:t xml:space="preserve"> Spouse B waives</w:t>
            </w:r>
          </w:p>
        </w:tc>
      </w:tr>
      <w:tr w:rsidR="00B12A38" w14:paraId="30DA41C8" w14:textId="77777777" w:rsidTr="004722BB">
        <w:trPr>
          <w:trHeight w:val="1250"/>
        </w:trPr>
        <w:tc>
          <w:tcPr>
            <w:tcW w:w="2065" w:type="dxa"/>
          </w:tcPr>
          <w:p w14:paraId="5BFED1E0" w14:textId="77777777" w:rsidR="00B12A38" w:rsidRDefault="00B12A38" w:rsidP="00B30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59C665ED" w14:textId="77777777" w:rsidR="00B12A38" w:rsidRDefault="00B12A38" w:rsidP="00B30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2B410FFD" w14:textId="77777777" w:rsidR="00B12A38" w:rsidRDefault="00B12A38" w:rsidP="00B30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7A0F1D0C" w14:textId="77777777" w:rsidR="00B12A38" w:rsidRDefault="00B12A38" w:rsidP="00B309C3">
            <w:pPr>
              <w:rPr>
                <w:rFonts w:ascii="Times New Roman" w:hAnsi="Times New Roman" w:cs="Times New Roman"/>
              </w:rPr>
            </w:pPr>
          </w:p>
        </w:tc>
      </w:tr>
      <w:tr w:rsidR="00B12A38" w14:paraId="035EC364" w14:textId="77777777" w:rsidTr="004722BB">
        <w:trPr>
          <w:trHeight w:val="1340"/>
        </w:trPr>
        <w:tc>
          <w:tcPr>
            <w:tcW w:w="2065" w:type="dxa"/>
          </w:tcPr>
          <w:p w14:paraId="401A6934" w14:textId="77777777" w:rsidR="00B12A38" w:rsidRDefault="00B12A38" w:rsidP="00B30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5042B7AC" w14:textId="77777777" w:rsidR="00B12A38" w:rsidRDefault="00B12A38" w:rsidP="00B30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2A8D1BC6" w14:textId="77777777" w:rsidR="00B12A38" w:rsidRDefault="00B12A38" w:rsidP="00B30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026F500D" w14:textId="77777777" w:rsidR="00B12A38" w:rsidRDefault="00B12A38" w:rsidP="00B309C3">
            <w:pPr>
              <w:rPr>
                <w:rFonts w:ascii="Times New Roman" w:hAnsi="Times New Roman" w:cs="Times New Roman"/>
              </w:rPr>
            </w:pPr>
          </w:p>
        </w:tc>
      </w:tr>
      <w:tr w:rsidR="00B12A38" w14:paraId="14905245" w14:textId="77777777" w:rsidTr="004722BB">
        <w:trPr>
          <w:trHeight w:val="1340"/>
        </w:trPr>
        <w:tc>
          <w:tcPr>
            <w:tcW w:w="2065" w:type="dxa"/>
          </w:tcPr>
          <w:p w14:paraId="657A7D70" w14:textId="77777777" w:rsidR="00B12A38" w:rsidRDefault="00B12A38" w:rsidP="00B30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272B25AB" w14:textId="77777777" w:rsidR="00B12A38" w:rsidRDefault="00B12A38" w:rsidP="00B30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3D50E292" w14:textId="77777777" w:rsidR="00B12A38" w:rsidRDefault="00B12A38" w:rsidP="00B30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6310BF86" w14:textId="77777777" w:rsidR="00B12A38" w:rsidRDefault="00B12A38" w:rsidP="00B309C3">
            <w:pPr>
              <w:rPr>
                <w:rFonts w:ascii="Times New Roman" w:hAnsi="Times New Roman" w:cs="Times New Roman"/>
              </w:rPr>
            </w:pPr>
          </w:p>
        </w:tc>
      </w:tr>
      <w:tr w:rsidR="00B12A38" w14:paraId="52802016" w14:textId="77777777" w:rsidTr="004722BB">
        <w:trPr>
          <w:trHeight w:val="1358"/>
        </w:trPr>
        <w:tc>
          <w:tcPr>
            <w:tcW w:w="2065" w:type="dxa"/>
          </w:tcPr>
          <w:p w14:paraId="7FB0EBB1" w14:textId="77777777" w:rsidR="00B12A38" w:rsidRDefault="00B12A38" w:rsidP="00B30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414EE235" w14:textId="77777777" w:rsidR="00B12A38" w:rsidRDefault="00B12A38" w:rsidP="00B30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0A48DD4E" w14:textId="77777777" w:rsidR="00B12A38" w:rsidRDefault="00B12A38" w:rsidP="00B30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285EA8D8" w14:textId="77777777" w:rsidR="00B12A38" w:rsidRDefault="00B12A38" w:rsidP="00B309C3">
            <w:pPr>
              <w:rPr>
                <w:rFonts w:ascii="Times New Roman" w:hAnsi="Times New Roman" w:cs="Times New Roman"/>
              </w:rPr>
            </w:pPr>
          </w:p>
        </w:tc>
      </w:tr>
      <w:tr w:rsidR="00B12A38" w14:paraId="163F2060" w14:textId="77777777" w:rsidTr="004722BB">
        <w:trPr>
          <w:trHeight w:val="1538"/>
        </w:trPr>
        <w:tc>
          <w:tcPr>
            <w:tcW w:w="2065" w:type="dxa"/>
          </w:tcPr>
          <w:p w14:paraId="185BDFFC" w14:textId="77777777" w:rsidR="00B12A38" w:rsidRDefault="00B12A38" w:rsidP="00B30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17AC80EB" w14:textId="77777777" w:rsidR="00B12A38" w:rsidRDefault="00B12A38" w:rsidP="00B30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4FDA7DF4" w14:textId="77777777" w:rsidR="00B12A38" w:rsidRDefault="00B12A38" w:rsidP="00B30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0C1ED787" w14:textId="77777777" w:rsidR="00B12A38" w:rsidRDefault="00B12A38" w:rsidP="00B309C3">
            <w:pPr>
              <w:rPr>
                <w:rFonts w:ascii="Times New Roman" w:hAnsi="Times New Roman" w:cs="Times New Roman"/>
              </w:rPr>
            </w:pPr>
          </w:p>
        </w:tc>
      </w:tr>
      <w:tr w:rsidR="00B12A38" w14:paraId="713FC695" w14:textId="77777777" w:rsidTr="004722BB">
        <w:trPr>
          <w:trHeight w:val="1538"/>
        </w:trPr>
        <w:tc>
          <w:tcPr>
            <w:tcW w:w="2065" w:type="dxa"/>
          </w:tcPr>
          <w:p w14:paraId="691265A9" w14:textId="77777777" w:rsidR="00B12A38" w:rsidRDefault="00B12A38" w:rsidP="00B30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01D2EECC" w14:textId="77777777" w:rsidR="00B12A38" w:rsidRDefault="00B12A38" w:rsidP="00B30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141FB8E4" w14:textId="77777777" w:rsidR="00B12A38" w:rsidRDefault="00B12A38" w:rsidP="00B30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2004BFD3" w14:textId="77777777" w:rsidR="00B12A38" w:rsidRDefault="00B12A38" w:rsidP="00B309C3">
            <w:pPr>
              <w:rPr>
                <w:rFonts w:ascii="Times New Roman" w:hAnsi="Times New Roman" w:cs="Times New Roman"/>
              </w:rPr>
            </w:pPr>
          </w:p>
        </w:tc>
      </w:tr>
      <w:tr w:rsidR="009264B9" w14:paraId="18350306" w14:textId="77777777" w:rsidTr="004722BB">
        <w:trPr>
          <w:trHeight w:val="1538"/>
        </w:trPr>
        <w:tc>
          <w:tcPr>
            <w:tcW w:w="2065" w:type="dxa"/>
          </w:tcPr>
          <w:p w14:paraId="2D0BCD86" w14:textId="77777777" w:rsidR="009264B9" w:rsidRDefault="009264B9" w:rsidP="00B30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38D847AD" w14:textId="77777777" w:rsidR="009264B9" w:rsidRDefault="009264B9" w:rsidP="00B30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5C4281F3" w14:textId="77777777" w:rsidR="009264B9" w:rsidRDefault="009264B9" w:rsidP="00B30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7E8039C4" w14:textId="77777777" w:rsidR="009264B9" w:rsidRDefault="009264B9" w:rsidP="00B309C3">
            <w:pPr>
              <w:rPr>
                <w:rFonts w:ascii="Times New Roman" w:hAnsi="Times New Roman" w:cs="Times New Roman"/>
              </w:rPr>
            </w:pPr>
          </w:p>
        </w:tc>
      </w:tr>
    </w:tbl>
    <w:p w14:paraId="37861F88" w14:textId="77777777" w:rsidR="00B12A38" w:rsidRPr="003628FD" w:rsidRDefault="00B12A38" w:rsidP="003628FD">
      <w:pPr>
        <w:rPr>
          <w:rFonts w:ascii="Times New Roman" w:hAnsi="Times New Roman" w:cs="Times New Roman"/>
        </w:rPr>
      </w:pPr>
    </w:p>
    <w:p w14:paraId="24DEDB11" w14:textId="4A927DA7" w:rsidR="001867C2" w:rsidRDefault="00000000" w:rsidP="001867C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</w:rPr>
        <w:lastRenderedPageBreak/>
        <w:t>Bank Accounts (Include account types, balances, and ownership—individual or joint):</w:t>
      </w:r>
    </w:p>
    <w:p w14:paraId="05167AB5" w14:textId="110005DB" w:rsidR="00B309C3" w:rsidRPr="00B309C3" w:rsidRDefault="00B309C3" w:rsidP="00B309C3">
      <w:pPr>
        <w:ind w:left="360"/>
        <w:rPr>
          <w:rFonts w:ascii="Times New Roman" w:hAnsi="Times New Roman" w:cs="Times New Roman"/>
        </w:rPr>
      </w:pPr>
      <w:r w:rsidRPr="00B309C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3293D17A" wp14:editId="35732437">
                <wp:simplePos x="0" y="0"/>
                <wp:positionH relativeFrom="margin">
                  <wp:posOffset>171450</wp:posOffset>
                </wp:positionH>
                <wp:positionV relativeFrom="paragraph">
                  <wp:posOffset>268605</wp:posOffset>
                </wp:positionV>
                <wp:extent cx="5334000" cy="3419475"/>
                <wp:effectExtent l="0" t="0" r="19050" b="28575"/>
                <wp:wrapSquare wrapText="bothSides"/>
                <wp:docPr id="5796183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341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832C2" w14:textId="77777777" w:rsidR="001867C2" w:rsidRDefault="001867C2" w:rsidP="001867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3D17A" id="_x0000_s1032" type="#_x0000_t202" style="position:absolute;left:0;text-align:left;margin-left:13.5pt;margin-top:21.15pt;width:420pt;height:269.2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">
                <v:textbox>
                  <w:txbxContent>
                    <w:p w14:paraId="498832C2" w14:textId="77777777" w:rsidR="001867C2" w:rsidRDefault="001867C2" w:rsidP="001867C2"/>
                  </w:txbxContent>
                </v:textbox>
                <w10:wrap type="square" anchorx="margin"/>
              </v:shape>
            </w:pict>
          </mc:Fallback>
        </mc:AlternateContent>
      </w:r>
      <w:r w:rsidRPr="00B309C3">
        <w:rPr>
          <w:rFonts w:ascii="Times New Roman" w:hAnsi="Times New Roman" w:cs="Times New Roman"/>
          <w:b/>
          <w:bCs/>
        </w:rPr>
        <w:t xml:space="preserve">Name of Institution and Account No (last </w:t>
      </w:r>
      <w:proofErr w:type="gramStart"/>
      <w:r w:rsidRPr="00B309C3">
        <w:rPr>
          <w:rFonts w:ascii="Times New Roman" w:hAnsi="Times New Roman" w:cs="Times New Roman"/>
          <w:b/>
          <w:bCs/>
        </w:rPr>
        <w:t>four</w:t>
      </w:r>
      <w:r w:rsidRPr="00B309C3">
        <w:rPr>
          <w:rFonts w:ascii="Times New Roman" w:hAnsi="Times New Roman" w:cs="Times New Roman"/>
        </w:rPr>
        <w:t xml:space="preserve">)   </w:t>
      </w:r>
      <w:proofErr w:type="gramEnd"/>
      <w:r w:rsidRPr="00B309C3">
        <w:rPr>
          <w:rFonts w:ascii="Times New Roman" w:hAnsi="Times New Roman" w:cs="Times New Roman"/>
        </w:rPr>
        <w:t xml:space="preserve">                             </w:t>
      </w:r>
      <w:r w:rsidRPr="00B309C3">
        <w:rPr>
          <w:rFonts w:ascii="Times New Roman" w:hAnsi="Times New Roman" w:cs="Times New Roman"/>
          <w:b/>
          <w:bCs/>
        </w:rPr>
        <w:t>Est. Amount held</w:t>
      </w:r>
    </w:p>
    <w:p w14:paraId="19A20639" w14:textId="77777777" w:rsidR="009264B9" w:rsidRDefault="009264B9" w:rsidP="009264B9">
      <w:pPr>
        <w:pStyle w:val="ListParagraph"/>
        <w:rPr>
          <w:rFonts w:ascii="Times New Roman" w:hAnsi="Times New Roman" w:cs="Times New Roman"/>
        </w:rPr>
      </w:pPr>
    </w:p>
    <w:p w14:paraId="767FC9BB" w14:textId="0E3EC897" w:rsidR="001867C2" w:rsidRPr="003628FD" w:rsidRDefault="00000000" w:rsidP="003628F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628FD">
        <w:rPr>
          <w:rFonts w:ascii="Times New Roman" w:hAnsi="Times New Roman" w:cs="Times New Roman"/>
        </w:rPr>
        <w:t>Investments (Stocks, bonds, retirement accounts, etc.):</w:t>
      </w:r>
      <w:r w:rsidRPr="003628FD">
        <w:rPr>
          <w:rFonts w:ascii="Times New Roman" w:hAnsi="Times New Roman" w:cs="Times New Roman"/>
          <w:sz w:val="20"/>
        </w:rPr>
        <w:fldChar w:fldCharType="begin"/>
      </w:r>
      <w:r w:rsidRPr="003628FD">
        <w:rPr>
          <w:rFonts w:ascii="Times New Roman" w:hAnsi="Times New Roman" w:cs="Times New Roman"/>
          <w:sz w:val="20"/>
        </w:rPr>
        <w:instrText>FORMTEXT</w:instrText>
      </w:r>
      <w:r w:rsidRPr="003628FD">
        <w:rPr>
          <w:rFonts w:ascii="Times New Roman" w:hAnsi="Times New Roman" w:cs="Times New Roman"/>
          <w:sz w:val="20"/>
        </w:rPr>
        <w:fldChar w:fldCharType="separate"/>
      </w:r>
      <w:r w:rsidRPr="003628FD">
        <w:rPr>
          <w:rFonts w:ascii="Times New Roman" w:hAnsi="Times New Roman" w:cs="Times New Roman"/>
          <w:sz w:val="20"/>
        </w:rPr>
        <w:fldChar w:fldCharType="end"/>
      </w:r>
      <w:r w:rsidRPr="003628FD">
        <w:rPr>
          <w:rFonts w:ascii="Times New Roman" w:hAnsi="Times New Roman" w:cs="Times New Roman"/>
        </w:rPr>
        <w:t xml:space="preserve">            </w:t>
      </w:r>
    </w:p>
    <w:p w14:paraId="495F42A3" w14:textId="1D71405B" w:rsidR="00D83EB6" w:rsidRPr="001867C2" w:rsidRDefault="001867C2" w:rsidP="00B309C3">
      <w:pPr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0581348E" wp14:editId="786FCEC5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5334000" cy="3019425"/>
                <wp:effectExtent l="0" t="0" r="19050" b="28575"/>
                <wp:wrapSquare wrapText="bothSides"/>
                <wp:docPr id="11162327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B4AB0" w14:textId="77777777" w:rsidR="001867C2" w:rsidRDefault="001867C2" w:rsidP="001867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1348E" id="_x0000_s1033" type="#_x0000_t202" style="position:absolute;margin-left:0;margin-top:20.25pt;width:420pt;height:237.75pt;z-index:2516792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">
                <v:textbox>
                  <w:txbxContent>
                    <w:p w14:paraId="1B2B4AB0" w14:textId="77777777" w:rsidR="001867C2" w:rsidRDefault="001867C2" w:rsidP="001867C2"/>
                  </w:txbxContent>
                </v:textbox>
                <w10:wrap type="square" anchorx="margin"/>
              </v:shape>
            </w:pict>
          </mc:Fallback>
        </mc:AlternateContent>
      </w:r>
      <w:r w:rsidR="00B309C3" w:rsidRPr="00B309C3">
        <w:rPr>
          <w:rFonts w:ascii="Times New Roman" w:hAnsi="Times New Roman" w:cs="Times New Roman"/>
          <w:b/>
          <w:bCs/>
        </w:rPr>
        <w:t xml:space="preserve">Name of Institution and Account No (last </w:t>
      </w:r>
      <w:proofErr w:type="gramStart"/>
      <w:r w:rsidR="00B309C3" w:rsidRPr="00B309C3">
        <w:rPr>
          <w:rFonts w:ascii="Times New Roman" w:hAnsi="Times New Roman" w:cs="Times New Roman"/>
          <w:b/>
          <w:bCs/>
        </w:rPr>
        <w:t>four</w:t>
      </w:r>
      <w:r w:rsidR="00B309C3" w:rsidRPr="00B309C3">
        <w:rPr>
          <w:rFonts w:ascii="Times New Roman" w:hAnsi="Times New Roman" w:cs="Times New Roman"/>
        </w:rPr>
        <w:t xml:space="preserve">)   </w:t>
      </w:r>
      <w:proofErr w:type="gramEnd"/>
      <w:r w:rsidR="00B309C3" w:rsidRPr="00B309C3">
        <w:rPr>
          <w:rFonts w:ascii="Times New Roman" w:hAnsi="Times New Roman" w:cs="Times New Roman"/>
        </w:rPr>
        <w:t xml:space="preserve">                             </w:t>
      </w:r>
      <w:r w:rsidR="00B309C3" w:rsidRPr="00B309C3">
        <w:rPr>
          <w:rFonts w:ascii="Times New Roman" w:hAnsi="Times New Roman" w:cs="Times New Roman"/>
          <w:b/>
          <w:bCs/>
        </w:rPr>
        <w:t>Est. Amount held</w:t>
      </w:r>
      <w:r w:rsidRPr="001867C2">
        <w:rPr>
          <w:rFonts w:ascii="Times New Roman" w:hAnsi="Times New Roman" w:cs="Times New Roman"/>
        </w:rPr>
        <w:t xml:space="preserve">           </w:t>
      </w:r>
    </w:p>
    <w:p w14:paraId="2207F790" w14:textId="77777777" w:rsidR="00B309C3" w:rsidRDefault="00B309C3" w:rsidP="00B309C3">
      <w:pPr>
        <w:pStyle w:val="ListParagraph"/>
        <w:rPr>
          <w:rFonts w:ascii="Times New Roman" w:hAnsi="Times New Roman" w:cs="Times New Roman"/>
        </w:rPr>
      </w:pPr>
    </w:p>
    <w:p w14:paraId="31249129" w14:textId="6E6B361D" w:rsidR="001867C2" w:rsidRPr="001867C2" w:rsidRDefault="00000000" w:rsidP="001867C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</w:rPr>
        <w:lastRenderedPageBreak/>
        <w:t>Business Interests (Name, entity type, ownership percentage, valuation):</w:t>
      </w:r>
      <w:r w:rsidRPr="001867C2">
        <w:rPr>
          <w:rFonts w:ascii="Times New Roman" w:hAnsi="Times New Roman" w:cs="Times New Roman"/>
          <w:sz w:val="20"/>
        </w:rPr>
        <w:fldChar w:fldCharType="begin"/>
      </w:r>
      <w:r w:rsidRPr="001867C2">
        <w:rPr>
          <w:rFonts w:ascii="Times New Roman" w:hAnsi="Times New Roman" w:cs="Times New Roman"/>
          <w:sz w:val="20"/>
        </w:rPr>
        <w:instrText>FORMTEXT</w:instrText>
      </w:r>
      <w:r w:rsidRPr="001867C2">
        <w:rPr>
          <w:rFonts w:ascii="Times New Roman" w:hAnsi="Times New Roman" w:cs="Times New Roman"/>
          <w:sz w:val="20"/>
        </w:rPr>
        <w:fldChar w:fldCharType="separate"/>
      </w:r>
      <w:r w:rsidRPr="001867C2">
        <w:rPr>
          <w:rFonts w:ascii="Times New Roman" w:hAnsi="Times New Roman" w:cs="Times New Roman"/>
          <w:sz w:val="20"/>
        </w:rPr>
        <w:fldChar w:fldCharType="end"/>
      </w:r>
      <w:r w:rsidRPr="001867C2">
        <w:rPr>
          <w:rFonts w:ascii="Times New Roman" w:hAnsi="Times New Roman" w:cs="Times New Roman"/>
        </w:rPr>
        <w:t xml:space="preserve">     </w:t>
      </w:r>
    </w:p>
    <w:p w14:paraId="668C3A9C" w14:textId="07159911" w:rsidR="00D83EB6" w:rsidRPr="00852014" w:rsidRDefault="001867C2" w:rsidP="001867C2">
      <w:pPr>
        <w:rPr>
          <w:rFonts w:ascii="Times New Roman" w:hAnsi="Times New Roman" w:cs="Times New Roman"/>
          <w:b/>
          <w:bCs/>
        </w:rPr>
      </w:pPr>
      <w:r w:rsidRPr="001867C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10F0081E" wp14:editId="02D65442">
                <wp:simplePos x="0" y="0"/>
                <wp:positionH relativeFrom="margin">
                  <wp:align>left</wp:align>
                </wp:positionH>
                <wp:positionV relativeFrom="paragraph">
                  <wp:posOffset>214630</wp:posOffset>
                </wp:positionV>
                <wp:extent cx="5334000" cy="3476625"/>
                <wp:effectExtent l="0" t="0" r="19050" b="28575"/>
                <wp:wrapSquare wrapText="bothSides"/>
                <wp:docPr id="20998014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1B253" w14:textId="77777777" w:rsidR="001867C2" w:rsidRDefault="001867C2" w:rsidP="001867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0081E" id="_x0000_s1034" type="#_x0000_t202" style="position:absolute;margin-left:0;margin-top:16.9pt;width:420pt;height:273.75pt;z-index:2516812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">
                <v:textbox>
                  <w:txbxContent>
                    <w:p w14:paraId="62E1B253" w14:textId="77777777" w:rsidR="001867C2" w:rsidRDefault="001867C2" w:rsidP="001867C2"/>
                  </w:txbxContent>
                </v:textbox>
                <w10:wrap type="square" anchorx="margin"/>
              </v:shape>
            </w:pict>
          </mc:Fallback>
        </mc:AlternateContent>
      </w:r>
      <w:r w:rsidRPr="001867C2">
        <w:rPr>
          <w:rFonts w:ascii="Times New Roman" w:hAnsi="Times New Roman" w:cs="Times New Roman"/>
        </w:rPr>
        <w:t xml:space="preserve">  </w:t>
      </w:r>
      <w:r w:rsidR="00852014" w:rsidRPr="00852014">
        <w:rPr>
          <w:rFonts w:ascii="Times New Roman" w:hAnsi="Times New Roman" w:cs="Times New Roman"/>
          <w:b/>
          <w:bCs/>
        </w:rPr>
        <w:t xml:space="preserve">Name &amp; Entity </w:t>
      </w:r>
      <w:proofErr w:type="gramStart"/>
      <w:r w:rsidR="00852014" w:rsidRPr="00852014">
        <w:rPr>
          <w:rFonts w:ascii="Times New Roman" w:hAnsi="Times New Roman" w:cs="Times New Roman"/>
          <w:b/>
          <w:bCs/>
        </w:rPr>
        <w:t xml:space="preserve">Type,   </w:t>
      </w:r>
      <w:proofErr w:type="gramEnd"/>
      <w:r w:rsidR="00852014" w:rsidRPr="00852014">
        <w:rPr>
          <w:rFonts w:ascii="Times New Roman" w:hAnsi="Times New Roman" w:cs="Times New Roman"/>
          <w:b/>
          <w:bCs/>
        </w:rPr>
        <w:t xml:space="preserve">  Character (Comm or </w:t>
      </w:r>
      <w:proofErr w:type="gramStart"/>
      <w:r w:rsidR="00852014" w:rsidRPr="00852014">
        <w:rPr>
          <w:rFonts w:ascii="Times New Roman" w:hAnsi="Times New Roman" w:cs="Times New Roman"/>
          <w:b/>
          <w:bCs/>
        </w:rPr>
        <w:t xml:space="preserve">Sep)   </w:t>
      </w:r>
      <w:proofErr w:type="gramEnd"/>
      <w:r w:rsidR="00852014" w:rsidRPr="00852014">
        <w:rPr>
          <w:rFonts w:ascii="Times New Roman" w:hAnsi="Times New Roman" w:cs="Times New Roman"/>
          <w:b/>
          <w:bCs/>
        </w:rPr>
        <w:t>Ownership Percentage     Valuation</w:t>
      </w:r>
      <w:r w:rsidRPr="00852014">
        <w:rPr>
          <w:rFonts w:ascii="Times New Roman" w:hAnsi="Times New Roman" w:cs="Times New Roman"/>
          <w:b/>
          <w:bCs/>
        </w:rPr>
        <w:t xml:space="preserve">                     </w:t>
      </w:r>
    </w:p>
    <w:p w14:paraId="325FE247" w14:textId="77777777" w:rsidR="003628FD" w:rsidRDefault="003628FD" w:rsidP="003628FD">
      <w:pPr>
        <w:pStyle w:val="ListParagraph"/>
        <w:rPr>
          <w:rFonts w:ascii="Times New Roman" w:hAnsi="Times New Roman" w:cs="Times New Roman"/>
        </w:rPr>
      </w:pPr>
    </w:p>
    <w:p w14:paraId="6DC4316D" w14:textId="55F1A550" w:rsidR="00852014" w:rsidRDefault="001867C2" w:rsidP="001867C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</w:rPr>
        <w:t>Debts and Liabilities (Mortgages, loans, credit cards):</w:t>
      </w:r>
      <w:r w:rsidRPr="001867C2">
        <w:rPr>
          <w:rFonts w:ascii="Times New Roman" w:hAnsi="Times New Roman" w:cs="Times New Roman"/>
          <w:sz w:val="20"/>
        </w:rPr>
        <w:fldChar w:fldCharType="begin"/>
      </w:r>
      <w:r w:rsidRPr="001867C2">
        <w:rPr>
          <w:rFonts w:ascii="Times New Roman" w:hAnsi="Times New Roman" w:cs="Times New Roman"/>
          <w:sz w:val="20"/>
        </w:rPr>
        <w:instrText>FORMTEXT</w:instrText>
      </w:r>
      <w:r w:rsidRPr="001867C2">
        <w:rPr>
          <w:rFonts w:ascii="Times New Roman" w:hAnsi="Times New Roman" w:cs="Times New Roman"/>
          <w:sz w:val="20"/>
        </w:rPr>
        <w:fldChar w:fldCharType="separate"/>
      </w:r>
      <w:r w:rsidRPr="001867C2">
        <w:rPr>
          <w:rFonts w:ascii="Times New Roman" w:hAnsi="Times New Roman" w:cs="Times New Roman"/>
          <w:sz w:val="20"/>
        </w:rPr>
        <w:fldChar w:fldCharType="end"/>
      </w:r>
      <w:r w:rsidRPr="001867C2">
        <w:rPr>
          <w:rFonts w:ascii="Times New Roman" w:hAnsi="Times New Roman" w:cs="Times New Roman"/>
        </w:rPr>
        <w:t xml:space="preserve">      </w:t>
      </w:r>
    </w:p>
    <w:p w14:paraId="2EEA7E65" w14:textId="69051DDB" w:rsidR="00852014" w:rsidRDefault="00852014" w:rsidP="00852014">
      <w:pPr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3DCE5203" wp14:editId="276492C5">
                <wp:simplePos x="0" y="0"/>
                <wp:positionH relativeFrom="margin">
                  <wp:align>left</wp:align>
                </wp:positionH>
                <wp:positionV relativeFrom="paragraph">
                  <wp:posOffset>354330</wp:posOffset>
                </wp:positionV>
                <wp:extent cx="5334000" cy="3133725"/>
                <wp:effectExtent l="0" t="0" r="19050" b="28575"/>
                <wp:wrapSquare wrapText="bothSides"/>
                <wp:docPr id="1769655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72292" w14:textId="77777777" w:rsidR="00852014" w:rsidRDefault="00852014" w:rsidP="008520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E5203" id="_x0000_s1035" type="#_x0000_t202" style="position:absolute;margin-left:0;margin-top:27.9pt;width:420pt;height:246.75pt;z-index:2516997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">
                <v:textbox>
                  <w:txbxContent>
                    <w:p w14:paraId="13E72292" w14:textId="77777777" w:rsidR="00852014" w:rsidRDefault="00852014" w:rsidP="0085201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 Name</w:t>
      </w:r>
      <w:r w:rsidRPr="0085201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(institution or person to whom owed</w:t>
      </w:r>
      <w:proofErr w:type="gramStart"/>
      <w:r>
        <w:rPr>
          <w:rFonts w:ascii="Times New Roman" w:hAnsi="Times New Roman" w:cs="Times New Roman"/>
          <w:b/>
          <w:bCs/>
        </w:rPr>
        <w:t>);</w:t>
      </w:r>
      <w:r w:rsidRPr="0085201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</w:rPr>
        <w:t>Type:</w:t>
      </w:r>
      <w:r w:rsidRPr="00852014">
        <w:rPr>
          <w:rFonts w:ascii="Times New Roman" w:hAnsi="Times New Roman" w:cs="Times New Roman"/>
          <w:b/>
          <w:bCs/>
        </w:rPr>
        <w:tab/>
        <w:t xml:space="preserve">                             Estimated </w:t>
      </w:r>
      <w:r>
        <w:rPr>
          <w:rFonts w:ascii="Times New Roman" w:hAnsi="Times New Roman" w:cs="Times New Roman"/>
          <w:b/>
          <w:bCs/>
        </w:rPr>
        <w:t>Debt</w:t>
      </w:r>
      <w:r w:rsidRPr="00852014">
        <w:rPr>
          <w:rFonts w:ascii="Times New Roman" w:hAnsi="Times New Roman" w:cs="Times New Roman"/>
          <w:b/>
          <w:bCs/>
        </w:rPr>
        <w:t>:</w:t>
      </w:r>
    </w:p>
    <w:p w14:paraId="14A47F70" w14:textId="0CE1EC1B" w:rsidR="00D83EB6" w:rsidRPr="001867C2" w:rsidRDefault="00000000" w:rsidP="009264B9">
      <w:pPr>
        <w:pStyle w:val="Heading1"/>
        <w:numPr>
          <w:ilvl w:val="0"/>
          <w:numId w:val="10"/>
        </w:numPr>
        <w:spacing w:before="240" w:line="240" w:lineRule="auto"/>
        <w:ind w:left="360"/>
        <w:rPr>
          <w:rFonts w:ascii="Times New Roman" w:hAnsi="Times New Roman" w:cs="Times New Roman"/>
          <w:color w:val="auto"/>
        </w:rPr>
      </w:pPr>
      <w:r w:rsidRPr="001867C2">
        <w:rPr>
          <w:rFonts w:ascii="Times New Roman" w:hAnsi="Times New Roman" w:cs="Times New Roman"/>
          <w:color w:val="auto"/>
        </w:rPr>
        <w:lastRenderedPageBreak/>
        <w:t xml:space="preserve">Specific </w:t>
      </w:r>
      <w:r w:rsidR="009264B9" w:rsidRPr="009264B9">
        <w:rPr>
          <w:rFonts w:ascii="Times New Roman" w:hAnsi="Times New Roman" w:cs="Times New Roman"/>
          <w:color w:val="auto"/>
        </w:rPr>
        <w:t>Terms or Protections You’d Like Included</w:t>
      </w:r>
    </w:p>
    <w:p w14:paraId="26091FC2" w14:textId="77777777" w:rsidR="003628FD" w:rsidRDefault="003628FD" w:rsidP="003628FD">
      <w:pPr>
        <w:spacing w:after="0"/>
        <w:rPr>
          <w:rFonts w:ascii="Times New Roman" w:hAnsi="Times New Roman" w:cs="Times New Roman"/>
        </w:rPr>
      </w:pPr>
    </w:p>
    <w:p w14:paraId="3E1C9638" w14:textId="4D68CA50" w:rsidR="003628FD" w:rsidRDefault="001867C2" w:rsidP="003628FD">
      <w:pPr>
        <w:spacing w:after="0"/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0CFA39F7" wp14:editId="0797AD88">
                <wp:simplePos x="0" y="0"/>
                <wp:positionH relativeFrom="margin">
                  <wp:posOffset>-38100</wp:posOffset>
                </wp:positionH>
                <wp:positionV relativeFrom="paragraph">
                  <wp:posOffset>534670</wp:posOffset>
                </wp:positionV>
                <wp:extent cx="5334000" cy="3857625"/>
                <wp:effectExtent l="0" t="0" r="19050" b="28575"/>
                <wp:wrapSquare wrapText="bothSides"/>
                <wp:docPr id="4613038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385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06A4B" w14:textId="77777777" w:rsidR="001867C2" w:rsidRDefault="001867C2" w:rsidP="001867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A39F7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-3pt;margin-top:42.1pt;width:420pt;height:303.75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">
                <v:textbox>
                  <w:txbxContent>
                    <w:p w14:paraId="10F06A4B" w14:textId="77777777" w:rsidR="001867C2" w:rsidRDefault="001867C2" w:rsidP="001867C2"/>
                  </w:txbxContent>
                </v:textbox>
                <w10:wrap type="square" anchorx="margin"/>
              </v:shape>
            </w:pict>
          </mc:Fallback>
        </mc:AlternateContent>
      </w:r>
      <w:r w:rsidR="00F85266" w:rsidRPr="00F85266">
        <w:rPr>
          <w:rFonts w:ascii="Times New Roman" w:hAnsi="Times New Roman" w:cs="Times New Roman"/>
          <w:noProof/>
        </w:rPr>
        <w:t>Are there specific terms you’d like to include in the agreement? (e.g., “Each keeps their own retirement,” “One party keeps the house,” “No community debt liability,” etc.)</w:t>
      </w:r>
      <w:r w:rsidRPr="001867C2">
        <w:rPr>
          <w:rFonts w:ascii="Times New Roman" w:hAnsi="Times New Roman" w:cs="Times New Roman"/>
        </w:rPr>
        <w:t xml:space="preserve"> </w:t>
      </w:r>
    </w:p>
    <w:p w14:paraId="03C4A5B8" w14:textId="77777777" w:rsidR="003628FD" w:rsidRDefault="003628FD" w:rsidP="003628FD">
      <w:pPr>
        <w:pStyle w:val="Heading1"/>
        <w:spacing w:before="0" w:line="240" w:lineRule="auto"/>
        <w:ind w:left="720"/>
        <w:rPr>
          <w:rFonts w:ascii="Times New Roman" w:hAnsi="Times New Roman" w:cs="Times New Roman"/>
          <w:color w:val="auto"/>
        </w:rPr>
      </w:pPr>
    </w:p>
    <w:p w14:paraId="63CC4B9D" w14:textId="0E4B86BE" w:rsidR="00D83EB6" w:rsidRDefault="009264B9" w:rsidP="009264B9">
      <w:pPr>
        <w:pStyle w:val="Heading1"/>
        <w:numPr>
          <w:ilvl w:val="0"/>
          <w:numId w:val="10"/>
        </w:numPr>
        <w:spacing w:before="0" w:line="240" w:lineRule="auto"/>
        <w:ind w:left="3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</w:t>
      </w:r>
      <w:r w:rsidRPr="003628FD">
        <w:rPr>
          <w:rFonts w:ascii="Times New Roman" w:hAnsi="Times New Roman" w:cs="Times New Roman"/>
          <w:color w:val="auto"/>
        </w:rPr>
        <w:t>Additional Notes</w:t>
      </w:r>
    </w:p>
    <w:p w14:paraId="3897BD4F" w14:textId="77777777" w:rsidR="003628FD" w:rsidRDefault="003628FD" w:rsidP="003628FD">
      <w:pPr>
        <w:spacing w:after="0" w:line="240" w:lineRule="auto"/>
      </w:pPr>
    </w:p>
    <w:p w14:paraId="5545A15E" w14:textId="55ECA25B" w:rsidR="00852014" w:rsidRDefault="004A0F8B" w:rsidP="003628FD">
      <w:pPr>
        <w:spacing w:after="0" w:line="240" w:lineRule="auto"/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1176C029" wp14:editId="720D75EC">
                <wp:simplePos x="0" y="0"/>
                <wp:positionH relativeFrom="margin">
                  <wp:align>left</wp:align>
                </wp:positionH>
                <wp:positionV relativeFrom="paragraph">
                  <wp:posOffset>628650</wp:posOffset>
                </wp:positionV>
                <wp:extent cx="5334000" cy="2190750"/>
                <wp:effectExtent l="0" t="0" r="19050" b="19050"/>
                <wp:wrapSquare wrapText="bothSides"/>
                <wp:docPr id="1599911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219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535E6" w14:textId="77777777" w:rsidR="001867C2" w:rsidRDefault="001867C2" w:rsidP="001867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6C029" id="_x0000_s1037" type="#_x0000_t202" style="position:absolute;margin-left:0;margin-top:49.5pt;width:420pt;height:172.5pt;z-index:2516915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">
                <v:textbox>
                  <w:txbxContent>
                    <w:p w14:paraId="18C535E6" w14:textId="77777777" w:rsidR="001867C2" w:rsidRDefault="001867C2" w:rsidP="001867C2"/>
                  </w:txbxContent>
                </v:textbox>
                <w10:wrap type="square" anchorx="margin"/>
              </v:shape>
            </w:pict>
          </mc:Fallback>
        </mc:AlternateContent>
      </w:r>
      <w:r w:rsidRPr="001867C2">
        <w:rPr>
          <w:rFonts w:ascii="Times New Roman" w:hAnsi="Times New Roman" w:cs="Times New Roman"/>
        </w:rPr>
        <w:t>Please describe any special circumstances, concerns, or goals you have regarding this p</w:t>
      </w:r>
      <w:r w:rsidR="00852014">
        <w:rPr>
          <w:rFonts w:ascii="Times New Roman" w:hAnsi="Times New Roman" w:cs="Times New Roman"/>
        </w:rPr>
        <w:t>ost</w:t>
      </w:r>
      <w:r w:rsidRPr="001867C2">
        <w:rPr>
          <w:rFonts w:ascii="Times New Roman" w:hAnsi="Times New Roman" w:cs="Times New Roman"/>
        </w:rPr>
        <w:t>nuptial agreemen</w:t>
      </w:r>
      <w:r>
        <w:rPr>
          <w:rFonts w:ascii="Times New Roman" w:hAnsi="Times New Roman" w:cs="Times New Roman"/>
        </w:rPr>
        <w:t xml:space="preserve">t. </w:t>
      </w:r>
      <w:r w:rsidRPr="004A0F8B">
        <w:rPr>
          <w:rFonts w:ascii="Times New Roman" w:hAnsi="Times New Roman" w:cs="Times New Roman"/>
        </w:rPr>
        <w:t>If you are reviewing a proposed agreement, are there any terms or sections you find concerning, confusing, or potentially unfair?</w:t>
      </w:r>
    </w:p>
    <w:p w14:paraId="04FA5D0E" w14:textId="30E536A1" w:rsidR="00D83EB6" w:rsidRDefault="00852014" w:rsidP="00A153F3">
      <w:pPr>
        <w:pStyle w:val="Heading1"/>
        <w:spacing w:before="1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</w:t>
      </w:r>
      <w:r w:rsidR="003628FD">
        <w:rPr>
          <w:rFonts w:ascii="Times New Roman" w:hAnsi="Times New Roman" w:cs="Times New Roman"/>
          <w:color w:val="auto"/>
        </w:rPr>
        <w:t>1</w:t>
      </w:r>
      <w:r w:rsidR="009264B9">
        <w:rPr>
          <w:rFonts w:ascii="Times New Roman" w:hAnsi="Times New Roman" w:cs="Times New Roman"/>
          <w:color w:val="auto"/>
        </w:rPr>
        <w:t>1</w:t>
      </w:r>
      <w:r w:rsidRPr="001867C2">
        <w:rPr>
          <w:rFonts w:ascii="Times New Roman" w:hAnsi="Times New Roman" w:cs="Times New Roman"/>
          <w:color w:val="auto"/>
        </w:rPr>
        <w:t xml:space="preserve">. </w:t>
      </w:r>
      <w:r w:rsidR="00F85266" w:rsidRPr="00F85266">
        <w:rPr>
          <w:rFonts w:ascii="Times New Roman" w:hAnsi="Times New Roman" w:cs="Times New Roman"/>
          <w:color w:val="auto"/>
        </w:rPr>
        <w:t>Supporting Documents</w:t>
      </w:r>
    </w:p>
    <w:p w14:paraId="074F923E" w14:textId="77777777" w:rsidR="00852014" w:rsidRDefault="004A0F8B" w:rsidP="00A153F3">
      <w:pPr>
        <w:spacing w:before="240"/>
        <w:rPr>
          <w:rFonts w:ascii="Times New Roman" w:hAnsi="Times New Roman" w:cs="Times New Roman"/>
        </w:rPr>
      </w:pPr>
      <w:r w:rsidRPr="004A0F8B">
        <w:rPr>
          <w:rFonts w:ascii="Times New Roman" w:hAnsi="Times New Roman" w:cs="Times New Roman"/>
        </w:rPr>
        <w:t>Please attach any relevant documents, including:</w:t>
      </w:r>
    </w:p>
    <w:p w14:paraId="0E704E1F" w14:textId="12A9F951" w:rsidR="001867C2" w:rsidRPr="001867C2" w:rsidRDefault="004A0F8B" w:rsidP="00A153F3">
      <w:pPr>
        <w:spacing w:before="240"/>
        <w:rPr>
          <w:rFonts w:ascii="Times New Roman" w:hAnsi="Times New Roman" w:cs="Times New Roman"/>
        </w:rPr>
      </w:pPr>
      <w:r w:rsidRPr="004A0F8B">
        <w:rPr>
          <w:rFonts w:ascii="Times New Roman" w:hAnsi="Times New Roman" w:cs="Times New Roman"/>
        </w:rPr>
        <w:t xml:space="preserve">• Prior drafts of </w:t>
      </w:r>
      <w:r w:rsidR="00852014">
        <w:rPr>
          <w:rFonts w:ascii="Times New Roman" w:hAnsi="Times New Roman" w:cs="Times New Roman"/>
        </w:rPr>
        <w:t>any</w:t>
      </w:r>
      <w:r w:rsidRPr="004A0F8B">
        <w:rPr>
          <w:rFonts w:ascii="Times New Roman" w:hAnsi="Times New Roman" w:cs="Times New Roman"/>
        </w:rPr>
        <w:t xml:space="preserve"> prenuptial </w:t>
      </w:r>
      <w:r w:rsidR="00852014">
        <w:rPr>
          <w:rFonts w:ascii="Times New Roman" w:hAnsi="Times New Roman" w:cs="Times New Roman"/>
        </w:rPr>
        <w:t xml:space="preserve">or other postnuptial </w:t>
      </w:r>
      <w:r w:rsidRPr="004A0F8B">
        <w:rPr>
          <w:rFonts w:ascii="Times New Roman" w:hAnsi="Times New Roman" w:cs="Times New Roman"/>
        </w:rPr>
        <w:t>agreement</w:t>
      </w:r>
      <w:r w:rsidRPr="004A0F8B">
        <w:rPr>
          <w:rFonts w:ascii="Times New Roman" w:hAnsi="Times New Roman" w:cs="Times New Roman"/>
        </w:rPr>
        <w:br/>
        <w:t>• Financial disclosures from either party</w:t>
      </w:r>
      <w:r w:rsidRPr="004A0F8B">
        <w:rPr>
          <w:rFonts w:ascii="Times New Roman" w:hAnsi="Times New Roman" w:cs="Times New Roman"/>
        </w:rPr>
        <w:br/>
        <w:t>• Lists of assets and debts</w:t>
      </w:r>
      <w:r w:rsidRPr="004A0F8B">
        <w:rPr>
          <w:rFonts w:ascii="Times New Roman" w:hAnsi="Times New Roman" w:cs="Times New Roman"/>
        </w:rPr>
        <w:br/>
        <w:t>• Related communications (optional)</w:t>
      </w:r>
    </w:p>
    <w:p w14:paraId="43A7AB41" w14:textId="77777777" w:rsidR="00D83EB6" w:rsidRDefault="00000000">
      <w:pPr>
        <w:pStyle w:val="Heading1"/>
        <w:rPr>
          <w:rFonts w:ascii="Times New Roman" w:hAnsi="Times New Roman" w:cs="Times New Roman"/>
          <w:color w:val="auto"/>
        </w:rPr>
      </w:pPr>
      <w:r w:rsidRPr="001867C2">
        <w:rPr>
          <w:rFonts w:ascii="Times New Roman" w:hAnsi="Times New Roman" w:cs="Times New Roman"/>
          <w:color w:val="auto"/>
        </w:rPr>
        <w:t>Signature &amp; Acknowledgment</w:t>
      </w:r>
    </w:p>
    <w:p w14:paraId="1261A48C" w14:textId="77777777" w:rsidR="00D83EB6" w:rsidRPr="001867C2" w:rsidRDefault="00000000">
      <w:pPr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</w:rPr>
        <w:t>I affirm that the information provided above is accurate to the best of my knowledge and understand that providing complete and truthful information is essential to the legal drafting process.</w:t>
      </w:r>
    </w:p>
    <w:p w14:paraId="7138EA0A" w14:textId="40E46B37" w:rsidR="001867C2" w:rsidRPr="001867C2" w:rsidRDefault="001867C2">
      <w:pPr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41FF5719" wp14:editId="7E012EAF">
                <wp:simplePos x="0" y="0"/>
                <wp:positionH relativeFrom="margin">
                  <wp:align>left</wp:align>
                </wp:positionH>
                <wp:positionV relativeFrom="paragraph">
                  <wp:posOffset>232410</wp:posOffset>
                </wp:positionV>
                <wp:extent cx="5334000" cy="266700"/>
                <wp:effectExtent l="0" t="0" r="19050" b="19050"/>
                <wp:wrapSquare wrapText="bothSides"/>
                <wp:docPr id="18936568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1B257" w14:textId="77777777" w:rsidR="001867C2" w:rsidRDefault="001867C2" w:rsidP="001867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F5719" id="_x0000_s1038" type="#_x0000_t202" style="position:absolute;margin-left:0;margin-top:18.3pt;width:420pt;height:21pt;z-index:2516935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">
                <v:textbox>
                  <w:txbxContent>
                    <w:p w14:paraId="0571B257" w14:textId="77777777" w:rsidR="001867C2" w:rsidRDefault="001867C2" w:rsidP="001867C2"/>
                  </w:txbxContent>
                </v:textbox>
                <w10:wrap type="square" anchorx="margin"/>
              </v:shape>
            </w:pict>
          </mc:Fallback>
        </mc:AlternateContent>
      </w:r>
      <w:r w:rsidRPr="001867C2">
        <w:rPr>
          <w:rFonts w:ascii="Times New Roman" w:hAnsi="Times New Roman" w:cs="Times New Roman"/>
        </w:rPr>
        <w:t>Client Signature:</w:t>
      </w:r>
      <w:r w:rsidRPr="001867C2">
        <w:rPr>
          <w:rFonts w:ascii="Times New Roman" w:hAnsi="Times New Roman" w:cs="Times New Roman"/>
          <w:sz w:val="20"/>
        </w:rPr>
        <w:fldChar w:fldCharType="begin"/>
      </w:r>
      <w:r w:rsidRPr="001867C2">
        <w:rPr>
          <w:rFonts w:ascii="Times New Roman" w:hAnsi="Times New Roman" w:cs="Times New Roman"/>
          <w:sz w:val="20"/>
        </w:rPr>
        <w:instrText>FORMTEXT</w:instrText>
      </w:r>
      <w:r w:rsidRPr="001867C2">
        <w:rPr>
          <w:rFonts w:ascii="Times New Roman" w:hAnsi="Times New Roman" w:cs="Times New Roman"/>
          <w:sz w:val="20"/>
        </w:rPr>
        <w:fldChar w:fldCharType="separate"/>
      </w:r>
      <w:r w:rsidRPr="001867C2">
        <w:rPr>
          <w:rFonts w:ascii="Times New Roman" w:hAnsi="Times New Roman" w:cs="Times New Roman"/>
          <w:sz w:val="20"/>
        </w:rPr>
        <w:fldChar w:fldCharType="end"/>
      </w:r>
      <w:r w:rsidRPr="001867C2">
        <w:rPr>
          <w:rFonts w:ascii="Times New Roman" w:hAnsi="Times New Roman" w:cs="Times New Roman"/>
        </w:rPr>
        <w:t xml:space="preserve">                              </w:t>
      </w:r>
    </w:p>
    <w:p w14:paraId="590F9615" w14:textId="15F1F2ED" w:rsidR="00D83EB6" w:rsidRPr="001867C2" w:rsidRDefault="00852014">
      <w:pPr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4923021B" wp14:editId="00C864F3">
                <wp:simplePos x="0" y="0"/>
                <wp:positionH relativeFrom="margin">
                  <wp:posOffset>466725</wp:posOffset>
                </wp:positionH>
                <wp:positionV relativeFrom="paragraph">
                  <wp:posOffset>259715</wp:posOffset>
                </wp:positionV>
                <wp:extent cx="1609725" cy="266700"/>
                <wp:effectExtent l="0" t="0" r="28575" b="19050"/>
                <wp:wrapSquare wrapText="bothSides"/>
                <wp:docPr id="14546247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1B4B7" w14:textId="77777777" w:rsidR="001867C2" w:rsidRDefault="001867C2" w:rsidP="001867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3021B" id="_x0000_s1039" type="#_x0000_t202" style="position:absolute;margin-left:36.75pt;margin-top:20.45pt;width:126.75pt;height:21pt;z-index:251695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">
                <v:textbox>
                  <w:txbxContent>
                    <w:p w14:paraId="3D61B4B7" w14:textId="77777777" w:rsidR="001867C2" w:rsidRDefault="001867C2" w:rsidP="001867C2"/>
                  </w:txbxContent>
                </v:textbox>
                <w10:wrap type="square" anchorx="margin"/>
              </v:shape>
            </w:pict>
          </mc:Fallback>
        </mc:AlternateContent>
      </w:r>
      <w:r w:rsidR="001867C2" w:rsidRPr="001867C2">
        <w:rPr>
          <w:rFonts w:ascii="Times New Roman" w:hAnsi="Times New Roman" w:cs="Times New Roman"/>
        </w:rPr>
        <w:t>Date:</w:t>
      </w:r>
      <w:r w:rsidR="001867C2" w:rsidRPr="001867C2">
        <w:rPr>
          <w:rFonts w:ascii="Times New Roman" w:hAnsi="Times New Roman" w:cs="Times New Roman"/>
          <w:sz w:val="20"/>
        </w:rPr>
        <w:fldChar w:fldCharType="begin"/>
      </w:r>
      <w:r w:rsidR="001867C2" w:rsidRPr="001867C2">
        <w:rPr>
          <w:rFonts w:ascii="Times New Roman" w:hAnsi="Times New Roman" w:cs="Times New Roman"/>
          <w:sz w:val="20"/>
        </w:rPr>
        <w:instrText>FORMTEXT</w:instrText>
      </w:r>
      <w:r w:rsidR="001867C2" w:rsidRPr="001867C2">
        <w:rPr>
          <w:rFonts w:ascii="Times New Roman" w:hAnsi="Times New Roman" w:cs="Times New Roman"/>
          <w:sz w:val="20"/>
        </w:rPr>
        <w:fldChar w:fldCharType="separate"/>
      </w:r>
      <w:r w:rsidR="001867C2" w:rsidRPr="001867C2">
        <w:rPr>
          <w:rFonts w:ascii="Times New Roman" w:hAnsi="Times New Roman" w:cs="Times New Roman"/>
          <w:sz w:val="20"/>
        </w:rPr>
        <w:fldChar w:fldCharType="end"/>
      </w:r>
      <w:r w:rsidR="001867C2" w:rsidRPr="001867C2">
        <w:rPr>
          <w:rFonts w:ascii="Times New Roman" w:hAnsi="Times New Roman" w:cs="Times New Roman"/>
        </w:rPr>
        <w:t xml:space="preserve">  </w:t>
      </w:r>
    </w:p>
    <w:p w14:paraId="712F0E25" w14:textId="77777777" w:rsidR="00852014" w:rsidRDefault="00852014" w:rsidP="001867C2">
      <w:pPr>
        <w:rPr>
          <w:rFonts w:ascii="Times New Roman" w:hAnsi="Times New Roman" w:cs="Times New Roman"/>
        </w:rPr>
      </w:pPr>
    </w:p>
    <w:p w14:paraId="32AA21D5" w14:textId="353EA4C1" w:rsidR="001867C2" w:rsidRPr="00852014" w:rsidRDefault="001867C2">
      <w:pPr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</w:rPr>
        <w:t>Thank you for completing this intake form. We will review the information and follow up with you to schedule a consultation.</w:t>
      </w:r>
      <w:bookmarkEnd w:id="1"/>
    </w:p>
    <w:sectPr w:rsidR="001867C2" w:rsidRPr="0085201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3503F" w14:textId="77777777" w:rsidR="00A66CA8" w:rsidRDefault="00A66CA8" w:rsidP="004A0F8B">
      <w:pPr>
        <w:spacing w:after="0" w:line="240" w:lineRule="auto"/>
      </w:pPr>
      <w:r>
        <w:separator/>
      </w:r>
    </w:p>
  </w:endnote>
  <w:endnote w:type="continuationSeparator" w:id="0">
    <w:p w14:paraId="181A135B" w14:textId="77777777" w:rsidR="00A66CA8" w:rsidRDefault="00A66CA8" w:rsidP="004A0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1E1A5" w14:textId="77777777" w:rsidR="00A66CA8" w:rsidRDefault="00A66CA8" w:rsidP="004A0F8B">
      <w:pPr>
        <w:spacing w:after="0" w:line="240" w:lineRule="auto"/>
      </w:pPr>
      <w:r>
        <w:separator/>
      </w:r>
    </w:p>
  </w:footnote>
  <w:footnote w:type="continuationSeparator" w:id="0">
    <w:p w14:paraId="58D902AD" w14:textId="77777777" w:rsidR="00A66CA8" w:rsidRDefault="00A66CA8" w:rsidP="004A0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27016A"/>
    <w:multiLevelType w:val="hybridMultilevel"/>
    <w:tmpl w:val="EB7ED78A"/>
    <w:lvl w:ilvl="0" w:tplc="742C47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D1826"/>
    <w:multiLevelType w:val="hybridMultilevel"/>
    <w:tmpl w:val="1462548C"/>
    <w:lvl w:ilvl="0" w:tplc="E1E81B9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57325"/>
    <w:multiLevelType w:val="hybridMultilevel"/>
    <w:tmpl w:val="93AE0AD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35E10"/>
    <w:multiLevelType w:val="hybridMultilevel"/>
    <w:tmpl w:val="84203E50"/>
    <w:lvl w:ilvl="0" w:tplc="92C4CEF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A07B99"/>
    <w:multiLevelType w:val="hybridMultilevel"/>
    <w:tmpl w:val="67606218"/>
    <w:lvl w:ilvl="0" w:tplc="753C146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B7DE3"/>
    <w:multiLevelType w:val="multilevel"/>
    <w:tmpl w:val="7348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635F88"/>
    <w:multiLevelType w:val="hybridMultilevel"/>
    <w:tmpl w:val="8DBAB658"/>
    <w:lvl w:ilvl="0" w:tplc="E200A9A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661338">
    <w:abstractNumId w:val="8"/>
  </w:num>
  <w:num w:numId="2" w16cid:durableId="660157547">
    <w:abstractNumId w:val="6"/>
  </w:num>
  <w:num w:numId="3" w16cid:durableId="626931976">
    <w:abstractNumId w:val="5"/>
  </w:num>
  <w:num w:numId="4" w16cid:durableId="1268349469">
    <w:abstractNumId w:val="4"/>
  </w:num>
  <w:num w:numId="5" w16cid:durableId="81142487">
    <w:abstractNumId w:val="7"/>
  </w:num>
  <w:num w:numId="6" w16cid:durableId="1986737120">
    <w:abstractNumId w:val="3"/>
  </w:num>
  <w:num w:numId="7" w16cid:durableId="58286152">
    <w:abstractNumId w:val="2"/>
  </w:num>
  <w:num w:numId="8" w16cid:durableId="44766521">
    <w:abstractNumId w:val="1"/>
  </w:num>
  <w:num w:numId="9" w16cid:durableId="1881823073">
    <w:abstractNumId w:val="0"/>
  </w:num>
  <w:num w:numId="10" w16cid:durableId="772941072">
    <w:abstractNumId w:val="9"/>
  </w:num>
  <w:num w:numId="11" w16cid:durableId="48118635">
    <w:abstractNumId w:val="12"/>
  </w:num>
  <w:num w:numId="12" w16cid:durableId="814372940">
    <w:abstractNumId w:val="10"/>
  </w:num>
  <w:num w:numId="13" w16cid:durableId="1786653034">
    <w:abstractNumId w:val="14"/>
  </w:num>
  <w:num w:numId="14" w16cid:durableId="1661809865">
    <w:abstractNumId w:val="13"/>
  </w:num>
  <w:num w:numId="15" w16cid:durableId="658382304">
    <w:abstractNumId w:val="11"/>
  </w:num>
  <w:num w:numId="16" w16cid:durableId="4442759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4257F"/>
    <w:rsid w:val="0015074B"/>
    <w:rsid w:val="001867C2"/>
    <w:rsid w:val="00201BF7"/>
    <w:rsid w:val="002056C1"/>
    <w:rsid w:val="002168CC"/>
    <w:rsid w:val="00235C86"/>
    <w:rsid w:val="0029639D"/>
    <w:rsid w:val="002C027F"/>
    <w:rsid w:val="00326F90"/>
    <w:rsid w:val="003628FD"/>
    <w:rsid w:val="003659DA"/>
    <w:rsid w:val="004722BB"/>
    <w:rsid w:val="00483A30"/>
    <w:rsid w:val="004A0F8B"/>
    <w:rsid w:val="00582FBC"/>
    <w:rsid w:val="005D1794"/>
    <w:rsid w:val="007F098B"/>
    <w:rsid w:val="00852014"/>
    <w:rsid w:val="009264B9"/>
    <w:rsid w:val="009D19E4"/>
    <w:rsid w:val="00A153F3"/>
    <w:rsid w:val="00A66CA8"/>
    <w:rsid w:val="00AA1D8D"/>
    <w:rsid w:val="00B05F49"/>
    <w:rsid w:val="00B12A38"/>
    <w:rsid w:val="00B309C3"/>
    <w:rsid w:val="00B47730"/>
    <w:rsid w:val="00CB0664"/>
    <w:rsid w:val="00CC63A7"/>
    <w:rsid w:val="00D83EB6"/>
    <w:rsid w:val="00E47797"/>
    <w:rsid w:val="00F85266"/>
    <w:rsid w:val="00F863E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80B4A9"/>
  <w14:defaultImageDpi w14:val="300"/>
  <w15:docId w15:val="{85200700-F7D1-4D61-AA95-1ADD2305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1867C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2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m@griswoldlawfir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Yunxiang Griswold</cp:lastModifiedBy>
  <cp:revision>10</cp:revision>
  <dcterms:created xsi:type="dcterms:W3CDTF">2025-10-08T18:28:00Z</dcterms:created>
  <dcterms:modified xsi:type="dcterms:W3CDTF">2025-10-08T19:22:00Z</dcterms:modified>
  <cp:category/>
</cp:coreProperties>
</file>